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bottom w:val="single" w:sz="4" w:space="0" w:color="auto"/>
        </w:tblBorders>
        <w:tblLook w:val="0600" w:firstRow="0" w:lastRow="0" w:firstColumn="0" w:lastColumn="0" w:noHBand="1" w:noVBand="1"/>
        <w:tblDescription w:val="Layout table"/>
      </w:tblPr>
      <w:tblGrid>
        <w:gridCol w:w="4923"/>
        <w:gridCol w:w="4437"/>
      </w:tblGrid>
      <w:tr w:rsidR="00181AE7" w14:paraId="439E3F9E" w14:textId="77777777" w:rsidTr="008C2737">
        <w:trPr>
          <w:trHeight w:val="1304"/>
        </w:trPr>
        <w:tc>
          <w:tcPr>
            <w:tcW w:w="5723" w:type="dxa"/>
          </w:tcPr>
          <w:p w14:paraId="58384614" w14:textId="77777777" w:rsidR="008C2737" w:rsidRDefault="00181AE7" w:rsidP="00CB0809">
            <w:r>
              <w:rPr>
                <w:noProof/>
              </w:rPr>
              <w:drawing>
                <wp:inline distT="0" distB="0" distL="0" distR="0" wp14:anchorId="082F048C" wp14:editId="0ECE25DC">
                  <wp:extent cx="1904888" cy="1152525"/>
                  <wp:effectExtent l="0" t="0" r="635" b="0"/>
                  <wp:docPr id="2" name="Picture 2" descr="http://cloud.rampinteractive.com/barrheadminorhockey/files/Black%20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loud.rampinteractive.com/barrheadminorhockey/files/Black%20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014" cy="1161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7" w:type="dxa"/>
          </w:tcPr>
          <w:p w14:paraId="01E54DED" w14:textId="77777777" w:rsidR="008C2737" w:rsidRDefault="00181AE7" w:rsidP="008C2737">
            <w:pPr>
              <w:pStyle w:val="ContactInfo"/>
            </w:pPr>
            <w:r>
              <w:t>Barrhead Minor Hockey Association</w:t>
            </w:r>
          </w:p>
          <w:p w14:paraId="54EB3CB6" w14:textId="77777777" w:rsidR="00181AE7" w:rsidRDefault="00181AE7" w:rsidP="008C2737">
            <w:pPr>
              <w:pStyle w:val="ContactInfo"/>
            </w:pPr>
            <w:r>
              <w:t>Box 4163</w:t>
            </w:r>
          </w:p>
          <w:p w14:paraId="5F84F420" w14:textId="77777777" w:rsidR="00181AE7" w:rsidRPr="00752FC4" w:rsidRDefault="00181AE7" w:rsidP="008C2737">
            <w:pPr>
              <w:pStyle w:val="ContactInfo"/>
            </w:pPr>
            <w:r>
              <w:t>Barrhead AB T7N 1A2</w:t>
            </w:r>
          </w:p>
          <w:p w14:paraId="0A965096" w14:textId="77777777" w:rsidR="008C2737" w:rsidRPr="00BF3499" w:rsidRDefault="00181AE7" w:rsidP="008C2737">
            <w:pPr>
              <w:pStyle w:val="ContactInfo"/>
              <w:rPr>
                <w:noProof/>
              </w:rPr>
            </w:pPr>
            <w:r>
              <w:t>www.barrheadminorhockey.com</w:t>
            </w:r>
          </w:p>
        </w:tc>
      </w:tr>
    </w:tbl>
    <w:p w14:paraId="28FB61EC" w14:textId="0482FADB" w:rsidR="00752FC4" w:rsidRPr="005125BB" w:rsidRDefault="008B25FC" w:rsidP="005125BB">
      <w:pPr>
        <w:pStyle w:val="Date"/>
      </w:pPr>
      <w:r>
        <w:t>May 13</w:t>
      </w:r>
      <w:r w:rsidR="00181AE7">
        <w:t>, 20</w:t>
      </w:r>
      <w:r w:rsidR="0096565B">
        <w:t>2</w:t>
      </w:r>
      <w:r>
        <w:t>5</w:t>
      </w:r>
    </w:p>
    <w:p w14:paraId="4EE86630" w14:textId="77777777" w:rsidR="00752FC4" w:rsidRDefault="00181AE7" w:rsidP="008D0AA7">
      <w:pPr>
        <w:pStyle w:val="Salutation"/>
      </w:pPr>
      <w:r>
        <w:t>To Whom It May Concern</w:t>
      </w:r>
      <w:r w:rsidR="00752FC4">
        <w:t>,</w:t>
      </w:r>
    </w:p>
    <w:p w14:paraId="44A515E8" w14:textId="77777777" w:rsidR="00181AE7" w:rsidRPr="00181AE7" w:rsidRDefault="00181AE7" w:rsidP="00181AE7">
      <w:pPr>
        <w:rPr>
          <w:b/>
        </w:rPr>
      </w:pPr>
      <w:r>
        <w:rPr>
          <w:b/>
        </w:rPr>
        <w:t>RE: Criminal Record Check and Child Welfare Check</w:t>
      </w:r>
    </w:p>
    <w:p w14:paraId="0C46304A" w14:textId="7E1FD890" w:rsidR="00752FC4" w:rsidRDefault="00181AE7" w:rsidP="00181AE7">
      <w:r>
        <w:t>As per the policy of Barrhead Minor Hockey Association, we require a criminal Record Check and Child Welfare Check for our Coaches and Volunteers every two years.</w:t>
      </w:r>
    </w:p>
    <w:p w14:paraId="7BB73389" w14:textId="77777777" w:rsidR="00181AE7" w:rsidRDefault="00181AE7" w:rsidP="00181AE7">
      <w:r>
        <w:t>Please Contact the undersigned should you require additional information pertaining to the Criminal Record Check and Child Welfare Check request.</w:t>
      </w:r>
    </w:p>
    <w:p w14:paraId="3893C1F2" w14:textId="77777777" w:rsidR="008B25FC" w:rsidRDefault="00181AE7" w:rsidP="00181AE7">
      <w:r>
        <w:t>I can be reached at (780)305-</w:t>
      </w:r>
      <w:r w:rsidR="00C22F15">
        <w:t>4369</w:t>
      </w:r>
      <w:r>
        <w:t xml:space="preserve"> or by email at </w:t>
      </w:r>
    </w:p>
    <w:p w14:paraId="3E4118DD" w14:textId="05C6D987" w:rsidR="00181AE7" w:rsidRDefault="008B25FC" w:rsidP="00181AE7">
      <w:hyperlink r:id="rId12" w:history="1">
        <w:r w:rsidRPr="007B1EBD">
          <w:rPr>
            <w:rStyle w:val="Hyperlink"/>
            <w:rFonts w:ascii="Merriweather" w:hAnsi="Merriweather" w:cs="Helvetica"/>
            <w:sz w:val="21"/>
            <w:szCs w:val="21"/>
          </w:rPr>
          <w:t>President@barrheadminorhockey.com</w:t>
        </w:r>
      </w:hyperlink>
    </w:p>
    <w:p w14:paraId="6263A722" w14:textId="41D170F6" w:rsidR="00752FC4" w:rsidRDefault="008B25FC" w:rsidP="00200635">
      <w:pPr>
        <w:pStyle w:val="Closing"/>
      </w:pPr>
      <w:r>
        <w:t>Thanks,</w:t>
      </w:r>
    </w:p>
    <w:sdt>
      <w:sdtPr>
        <w:alias w:val="Your Name:"/>
        <w:tag w:val="Your Name:"/>
        <w:id w:val="1872109004"/>
        <w:placeholder>
          <w:docPart w:val="1632EDACA8E547CBA27B4E161164E415"/>
        </w:placeholder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 w:multiLine="1"/>
      </w:sdtPr>
      <w:sdtEndPr/>
      <w:sdtContent>
        <w:p w14:paraId="240F9CD1" w14:textId="3A0AB209" w:rsidR="000F7122" w:rsidRDefault="008B25FC" w:rsidP="000F7122">
          <w:pPr>
            <w:pStyle w:val="Signature"/>
          </w:pPr>
          <w:r>
            <w:t>Tyler Fitzpatrick</w:t>
          </w:r>
        </w:p>
      </w:sdtContent>
    </w:sdt>
    <w:p w14:paraId="425313E5" w14:textId="4DBC8CBB" w:rsidR="009468D3" w:rsidRDefault="008B25FC" w:rsidP="00254E0D">
      <w:pPr>
        <w:pStyle w:val="Signature"/>
      </w:pPr>
      <w:r>
        <w:t>President, Barrhead Minor Hockey</w:t>
      </w:r>
    </w:p>
    <w:sectPr w:rsidR="009468D3" w:rsidSect="00616566">
      <w:footerReference w:type="default" r:id="rId13"/>
      <w:headerReference w:type="first" r:id="rId14"/>
      <w:footerReference w:type="first" r:id="rId15"/>
      <w:pgSz w:w="12240" w:h="15840" w:code="1"/>
      <w:pgMar w:top="720" w:right="1440" w:bottom="252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97FE7" w14:textId="77777777" w:rsidR="00D76FA9" w:rsidRDefault="00D76FA9">
      <w:pPr>
        <w:spacing w:after="0" w:line="240" w:lineRule="auto"/>
      </w:pPr>
      <w:r>
        <w:separator/>
      </w:r>
    </w:p>
    <w:p w14:paraId="3B7C907E" w14:textId="77777777" w:rsidR="00D76FA9" w:rsidRDefault="00D76FA9"/>
  </w:endnote>
  <w:endnote w:type="continuationSeparator" w:id="0">
    <w:p w14:paraId="45FA9E2C" w14:textId="77777777" w:rsidR="00D76FA9" w:rsidRDefault="00D76FA9">
      <w:pPr>
        <w:spacing w:after="0" w:line="240" w:lineRule="auto"/>
      </w:pPr>
      <w:r>
        <w:continuationSeparator/>
      </w:r>
    </w:p>
    <w:p w14:paraId="3A92E59C" w14:textId="77777777" w:rsidR="00D76FA9" w:rsidRDefault="00D76F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DFE41" w14:textId="77777777" w:rsidR="00E5646A" w:rsidRDefault="00A5578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717C5BE8" wp14:editId="4ADEC03A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88910" cy="3954648"/>
              <wp:effectExtent l="0" t="0" r="0" b="1270"/>
              <wp:wrapNone/>
              <wp:docPr id="12" name="Group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8910" cy="3954648"/>
                        <a:chOff x="114300" y="-9525"/>
                        <a:chExt cx="7788910" cy="3954648"/>
                      </a:xfrm>
                    </wpg:grpSpPr>
                    <wps:wsp>
                      <wps:cNvPr id="5" name="Freeform 54">
                        <a:extLst>
                          <a:ext uri="{FF2B5EF4-FFF2-40B4-BE49-F238E27FC236}">
                            <a16:creationId xmlns:a16="http://schemas.microsoft.com/office/drawing/2014/main" id="{9FC139B6-5636-4A3B-AC63-720C57A6302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>
                          <a:off x="114300" y="22093"/>
                          <a:ext cx="7779385" cy="392303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0 h 260"/>
                            <a:gd name="T4" fmla="*/ 455 w 455"/>
                            <a:gd name="T5" fmla="*/ 0 h 260"/>
                            <a:gd name="T6" fmla="*/ 0 w 455"/>
                            <a:gd name="T7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" name="Freeform 55">
                        <a:extLst>
                          <a:ext uri="{FF2B5EF4-FFF2-40B4-BE49-F238E27FC236}">
                            <a16:creationId xmlns:a16="http://schemas.microsoft.com/office/drawing/2014/main" id="{18A460A0-9935-4F4B-A301-2E05CF0E804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>
                          <a:off x="123825" y="-9525"/>
                          <a:ext cx="7779385" cy="392303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255 h 260"/>
                            <a:gd name="T4" fmla="*/ 255 w 455"/>
                            <a:gd name="T5" fmla="*/ 0 h 260"/>
                            <a:gd name="T6" fmla="*/ 455 w 455"/>
                            <a:gd name="T7" fmla="*/ 0 h 260"/>
                            <a:gd name="T8" fmla="*/ 0 w 455"/>
                            <a:gd name="T9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255"/>
                                <a:pt x="0" y="255"/>
                                <a:pt x="0" y="255"/>
                              </a:cubicBezTo>
                              <a:cubicBezTo>
                                <a:pt x="0" y="114"/>
                                <a:pt x="114" y="0"/>
                                <a:pt x="255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39000</wp14:pctHeight>
              </wp14:sizeRelV>
            </wp:anchor>
          </w:drawing>
        </mc:Choice>
        <mc:Fallback>
          <w:pict>
            <v:group w14:anchorId="2FD42011" id="Group 12" o:spid="_x0000_s1026" style="position:absolute;margin-left:0;margin-top:0;width:613.3pt;height:311.4pt;z-index:251669504;mso-width-percent:1000;mso-height-percent:390;mso-position-horizontal:center;mso-position-horizontal-relative:page;mso-position-vertical:bottom;mso-position-vertical-relative:page;mso-width-percent:1000;mso-height-percent:390" coordorigin="1143,-95" coordsize="77889,39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">
              <v:shape id="Freeform 54" o:spid="_x0000_s1027" style="position:absolute;left:1143;top:220;width:77793;height:39231;rotation:180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" path="m,260c,,,,,,455,,455,,455,,14,,,260,,260xe" fillcolor="black [3213]" stroked="f">
                <v:path arrowok="t" o:connecttype="custom" o:connectlocs="0,3923030;0,0;7779385,0;0,3923030" o:connectangles="0,0,0,0"/>
              </v:shape>
              <v:shape id="Freeform 55" o:spid="_x0000_s1028" style="position:absolute;left:1238;top:-95;width:77794;height:39230;rotation:180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" path="m,260v,-5,,-5,,-5c,114,114,,255,,455,,455,,455,,14,,,260,,260xe" fillcolor="#ffd966 [3205]" stroked="f">
                <v:path arrowok="t" o:connecttype="custom" o:connectlocs="0,3923030;0,3847587;4359875,0;7779385,0;0,3923030" o:connectangles="0,0,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97E3E" w14:textId="77777777" w:rsidR="00752FC4" w:rsidRDefault="00752FC4" w:rsidP="00752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322E7" w14:textId="77777777" w:rsidR="00D76FA9" w:rsidRDefault="00D76FA9">
      <w:pPr>
        <w:spacing w:after="0" w:line="240" w:lineRule="auto"/>
      </w:pPr>
      <w:r>
        <w:separator/>
      </w:r>
    </w:p>
    <w:p w14:paraId="4AEEE5D6" w14:textId="77777777" w:rsidR="00D76FA9" w:rsidRDefault="00D76FA9"/>
  </w:footnote>
  <w:footnote w:type="continuationSeparator" w:id="0">
    <w:p w14:paraId="37AB32C3" w14:textId="77777777" w:rsidR="00D76FA9" w:rsidRDefault="00D76FA9">
      <w:pPr>
        <w:spacing w:after="0" w:line="240" w:lineRule="auto"/>
      </w:pPr>
      <w:r>
        <w:continuationSeparator/>
      </w:r>
    </w:p>
    <w:p w14:paraId="3DC7449F" w14:textId="77777777" w:rsidR="00D76FA9" w:rsidRDefault="00D76F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3C76B" w14:textId="77777777" w:rsidR="009468D3" w:rsidRDefault="00CB080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E814F1B" wp14:editId="21C4971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2130" cy="10065662"/>
              <wp:effectExtent l="0" t="0" r="0" b="0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2130" cy="10065662"/>
                        <a:chOff x="0" y="0"/>
                        <a:chExt cx="7782130" cy="10065662"/>
                      </a:xfrm>
                    </wpg:grpSpPr>
                    <wps:wsp>
                      <wps:cNvPr id="25" name="Freeform 6">
                        <a:extLst>
                          <a:ext uri="{FF2B5EF4-FFF2-40B4-BE49-F238E27FC236}">
                            <a16:creationId xmlns:a16="http://schemas.microsoft.com/office/drawing/2014/main" id="{E2A30194-531F-40AF-B3D6-C43C37C2FAE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72016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: Shape 21">
                        <a:extLst>
                          <a:ext uri="{FF2B5EF4-FFF2-40B4-BE49-F238E27FC236}">
                            <a16:creationId xmlns:a16="http://schemas.microsoft.com/office/drawing/2014/main" id="{DEAA1C26-A75A-44F2-AF8D-55EE3106824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3">
                        <a:extLst>
                          <a:ext uri="{FF2B5EF4-FFF2-40B4-BE49-F238E27FC236}">
                            <a16:creationId xmlns:a16="http://schemas.microsoft.com/office/drawing/2014/main" id="{B3DDBD76-40DF-4C6F-8415-E3324995852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57150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eform: Shape 31">
                        <a:extLst>
                          <a:ext uri="{FF2B5EF4-FFF2-40B4-BE49-F238E27FC236}">
                            <a16:creationId xmlns:a16="http://schemas.microsoft.com/office/drawing/2014/main" id="{85934EAF-C090-4ECE-BA30-C286CF13EC9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reeform: Shape 30">
                        <a:extLst>
                          <a:ext uri="{FF2B5EF4-FFF2-40B4-BE49-F238E27FC236}">
                            <a16:creationId xmlns:a16="http://schemas.microsoft.com/office/drawing/2014/main" id="{188829FE-D1A8-4A42-84D6-48674A0E873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Freeform 8">
                        <a:extLst>
                          <a:ext uri="{FF2B5EF4-FFF2-40B4-BE49-F238E27FC236}">
                            <a16:creationId xmlns:a16="http://schemas.microsoft.com/office/drawing/2014/main" id="{FE4965F3-DC46-457F-9EAA-C83DDE9CCAA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: Shape 29">
                        <a:extLst>
                          <a:ext uri="{FF2B5EF4-FFF2-40B4-BE49-F238E27FC236}">
                            <a16:creationId xmlns:a16="http://schemas.microsoft.com/office/drawing/2014/main" id="{B4B72E4A-CB21-4B94-A9B0-66F2CF596AB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Freeform 8">
                        <a:extLst>
                          <a:ext uri="{FF2B5EF4-FFF2-40B4-BE49-F238E27FC236}">
                            <a16:creationId xmlns:a16="http://schemas.microsoft.com/office/drawing/2014/main" id="{787FA449-BBCA-47E9-AA13-F58F5301332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130FDD35" id="Group 1" o:spid="_x0000_s1026" style="position:absolute;margin-left:0;margin-top:0;width:612.75pt;height:792.55pt;z-index:251664384;mso-width-percent:1000;mso-height-percent:1000;mso-position-horizontal:center;mso-position-horizontal-relative:page;mso-position-vertical:center;mso-position-vertical-relative:page;mso-width-percent:1000;mso-height-percent:1000" coordsize="77821,10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">
              <v:shape id="Freeform 6" o:spid="_x0000_s1027" style="position:absolute;width:77724;height:37201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" path="m,c,453,,453,,453,23,401,52,353,87,310v7,-9,14,-17,21,-26c116,275,125,266,133,258,248,143,406,72,581,72v291,,291,,291,c872,,872,,872,l,xe" fillcolor="#ffd966 [3205]" stroked="f">
                <v:path arrowok="t" o:connecttype="custom" o:connectlocs="0,0;0,3720166;775457,2545809;962637,2332290;1185469,2118770;5178629,591285;7772400,591285;7772400,0;0,0" o:connectangles="0,0,0,0,0,0,0,0,0"/>
              </v:shape>
              <v:shape id="Freeform: Shape 21" o:spid="_x0000_s1028" style="position:absolute;top:4381;width:17382;height:18963;rotation:180;flip:x;visibility:visible;mso-wrap-style:square;v-text-anchor:top" coordsize="1738276,189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" path="m1628881,1895780v87616,-8437,154313,-121744,71851,-198888c415301,414363,93943,93731,13603,13572l,,,329116r19162,24174c1506705,1831895,1506705,1831895,1506705,1831895v12935,12857,19403,25715,32338,32143c1568147,1889753,1599676,1898593,1628881,1895780xe" fillcolor="white [3208]" stroked="f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Freeform: Shape 23" o:spid="_x0000_s1029" style="position:absolute;top:571;width:24621;height:26852;rotation:180;flip:x;visibility:visible;mso-wrap-style:square;v-text-anchor:top" coordsize="2462115,26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#85cdc1 [3206]" stroked="f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Freeform: Shape 31" o:spid="_x0000_s1030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" path="m1070039,r,950237l,950237,1070039,xe" fillcolor="#ffd966 [3205]" stroked="f">
                <v:path arrowok="t" o:connecttype="custom" o:connectlocs="1070039,0;1070039,950237;0,950237" o:connectangles="0,0,0"/>
              </v:shape>
              <v:shape id="Freeform: Shape 30" o:spid="_x0000_s1031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" path="m1991837,r,238843l1991837,829191,925407,1776225,,1776225,1991837,xe" fillcolor="#85cdc1 [3206]" stroked="f">
                <v:path arrowok="t" o:connecttype="custom" o:connectlocs="1991837,0;1991837,238843;1991837,829191;925407,1776225;0,1776225" o:connectangles="0,0,0,0,0"/>
              </v:shape>
              <v:shape id="Freeform 8" o:spid="_x0000_s1032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" path="m11,182c193,,193,,193,v1,,1,,1,c194,30,194,30,194,30v,1,,2,,3c193,35,192,37,190,39,32,197,32,197,32,197v-1,2,-2,3,-4,4c16,212,,194,11,182xe" fillcolor="#3b3838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o:spid="_x0000_s1033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white [3209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o:spid="_x0000_s1034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" path="m11,182c193,,193,,193,v1,,1,,1,c194,30,194,30,194,30v,1,,2,,3c193,35,192,37,190,39,32,197,32,197,32,197v-1,2,-2,3,-4,4c16,212,,194,11,182xe" fillcolor="#4b1919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97523191">
    <w:abstractNumId w:val="9"/>
  </w:num>
  <w:num w:numId="2" w16cid:durableId="843937700">
    <w:abstractNumId w:val="7"/>
  </w:num>
  <w:num w:numId="3" w16cid:durableId="1579900434">
    <w:abstractNumId w:val="6"/>
  </w:num>
  <w:num w:numId="4" w16cid:durableId="1146168069">
    <w:abstractNumId w:val="5"/>
  </w:num>
  <w:num w:numId="5" w16cid:durableId="2036999433">
    <w:abstractNumId w:val="4"/>
  </w:num>
  <w:num w:numId="6" w16cid:durableId="941649865">
    <w:abstractNumId w:val="8"/>
  </w:num>
  <w:num w:numId="7" w16cid:durableId="1080831247">
    <w:abstractNumId w:val="3"/>
  </w:num>
  <w:num w:numId="8" w16cid:durableId="611057707">
    <w:abstractNumId w:val="2"/>
  </w:num>
  <w:num w:numId="9" w16cid:durableId="1924609877">
    <w:abstractNumId w:val="1"/>
  </w:num>
  <w:num w:numId="10" w16cid:durableId="972249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AE7"/>
    <w:rsid w:val="000115CE"/>
    <w:rsid w:val="000828F4"/>
    <w:rsid w:val="000F1B5C"/>
    <w:rsid w:val="000F51EC"/>
    <w:rsid w:val="000F7122"/>
    <w:rsid w:val="00181AE7"/>
    <w:rsid w:val="001B4EEF"/>
    <w:rsid w:val="001B689C"/>
    <w:rsid w:val="00200635"/>
    <w:rsid w:val="0021418B"/>
    <w:rsid w:val="00254E0D"/>
    <w:rsid w:val="002C5A9F"/>
    <w:rsid w:val="0038000D"/>
    <w:rsid w:val="00385ACF"/>
    <w:rsid w:val="003A5B89"/>
    <w:rsid w:val="00422757"/>
    <w:rsid w:val="00436E03"/>
    <w:rsid w:val="00475D96"/>
    <w:rsid w:val="00477474"/>
    <w:rsid w:val="00480B7F"/>
    <w:rsid w:val="004A1893"/>
    <w:rsid w:val="004C4A44"/>
    <w:rsid w:val="005125BB"/>
    <w:rsid w:val="005264AB"/>
    <w:rsid w:val="00537F9C"/>
    <w:rsid w:val="005432CA"/>
    <w:rsid w:val="00563D08"/>
    <w:rsid w:val="00572222"/>
    <w:rsid w:val="005D3DA6"/>
    <w:rsid w:val="00616566"/>
    <w:rsid w:val="00642E91"/>
    <w:rsid w:val="00744EA9"/>
    <w:rsid w:val="00752FC4"/>
    <w:rsid w:val="00757E9C"/>
    <w:rsid w:val="007A74CB"/>
    <w:rsid w:val="007B4C91"/>
    <w:rsid w:val="007D70F7"/>
    <w:rsid w:val="00830C5F"/>
    <w:rsid w:val="00834A33"/>
    <w:rsid w:val="00896EE1"/>
    <w:rsid w:val="008B25FC"/>
    <w:rsid w:val="008C1482"/>
    <w:rsid w:val="008C2737"/>
    <w:rsid w:val="008D0AA7"/>
    <w:rsid w:val="008D58A3"/>
    <w:rsid w:val="00912A0A"/>
    <w:rsid w:val="009468D3"/>
    <w:rsid w:val="0096565B"/>
    <w:rsid w:val="00A17117"/>
    <w:rsid w:val="00A5578C"/>
    <w:rsid w:val="00A763AE"/>
    <w:rsid w:val="00AC1A6E"/>
    <w:rsid w:val="00B231F5"/>
    <w:rsid w:val="00B40F1A"/>
    <w:rsid w:val="00B63133"/>
    <w:rsid w:val="00BC0F0A"/>
    <w:rsid w:val="00C11980"/>
    <w:rsid w:val="00C22F15"/>
    <w:rsid w:val="00C37964"/>
    <w:rsid w:val="00CB0809"/>
    <w:rsid w:val="00D04123"/>
    <w:rsid w:val="00D06525"/>
    <w:rsid w:val="00D149F1"/>
    <w:rsid w:val="00D36106"/>
    <w:rsid w:val="00D76FA9"/>
    <w:rsid w:val="00DC7840"/>
    <w:rsid w:val="00E5646A"/>
    <w:rsid w:val="00F71D73"/>
    <w:rsid w:val="00F763B1"/>
    <w:rsid w:val="00FA402E"/>
    <w:rsid w:val="00FB49C2"/>
    <w:rsid w:val="00FC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64582"/>
  <w15:chartTrackingRefBased/>
  <w15:docId w15:val="{802EC2D6-36E0-4E94-9008-5EED25B9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0000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F1A"/>
    <w:rPr>
      <w:color w:val="auto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8600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50C0C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812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812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50C0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50C0C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B38600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54E0D"/>
    <w:rPr>
      <w:rFonts w:asciiTheme="majorHAnsi" w:hAnsiTheme="majorHAnsi"/>
      <w:color w:val="B38600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BFBFBF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8C2737"/>
    <w:pPr>
      <w:spacing w:after="0"/>
      <w:jc w:val="right"/>
    </w:pPr>
    <w:rPr>
      <w:sz w:val="20"/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616566"/>
    <w:pPr>
      <w:spacing w:before="960" w:after="960"/>
    </w:pPr>
  </w:style>
  <w:style w:type="character" w:customStyle="1" w:styleId="DateChar">
    <w:name w:val="Date Char"/>
    <w:basedOn w:val="DefaultParagraphFont"/>
    <w:link w:val="Date"/>
    <w:uiPriority w:val="4"/>
    <w:rsid w:val="00616566"/>
    <w:rPr>
      <w:color w:val="auto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B38600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4B1919" w:themeColor="accent1" w:frame="1"/>
        <w:left w:val="single" w:sz="2" w:space="10" w:color="4B1919" w:themeColor="accent1" w:frame="1"/>
        <w:bottom w:val="single" w:sz="2" w:space="10" w:color="4B1919" w:themeColor="accent1" w:frame="1"/>
        <w:right w:val="single" w:sz="2" w:space="10" w:color="4B1919" w:themeColor="accent1" w:frame="1"/>
      </w:pBdr>
      <w:ind w:left="1152" w:right="1152"/>
    </w:pPr>
    <w:rPr>
      <w:rFonts w:eastAsiaTheme="minorEastAsia"/>
      <w:i/>
      <w:iCs/>
      <w:color w:val="381212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000000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C1C1" w:themeFill="accent1" w:themeFillTint="33"/>
    </w:tcPr>
    <w:tblStylePr w:type="firstRow">
      <w:rPr>
        <w:b/>
        <w:bCs/>
      </w:rPr>
      <w:tblPr/>
      <w:tcPr>
        <w:shd w:val="clear" w:color="auto" w:fill="D6848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848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8121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81212" w:themeFill="accent1" w:themeFillShade="BF"/>
      </w:tc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shd w:val="clear" w:color="auto" w:fill="CC6565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7E0" w:themeFill="accent2" w:themeFillTint="33"/>
    </w:tcPr>
    <w:tblStylePr w:type="firstRow">
      <w:rPr>
        <w:b/>
        <w:bCs/>
      </w:rPr>
      <w:tblPr/>
      <w:tcPr>
        <w:shd w:val="clear" w:color="auto" w:fill="FFEF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F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C20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C20C" w:themeFill="accent2" w:themeFillShade="BF"/>
      </w:tcPr>
    </w:tblStylePr>
    <w:tblStylePr w:type="band1Vert">
      <w:tblPr/>
      <w:tcPr>
        <w:shd w:val="clear" w:color="auto" w:fill="FFEBB2" w:themeFill="accent2" w:themeFillTint="7F"/>
      </w:tcPr>
    </w:tblStylePr>
    <w:tblStylePr w:type="band1Horz">
      <w:tblPr/>
      <w:tcPr>
        <w:shd w:val="clear" w:color="auto" w:fill="FFEBB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F5F2" w:themeFill="accent3" w:themeFillTint="33"/>
    </w:tcPr>
    <w:tblStylePr w:type="firstRow">
      <w:rPr>
        <w:b/>
        <w:bCs/>
      </w:rPr>
      <w:tblPr/>
      <w:tcPr>
        <w:shd w:val="clear" w:color="auto" w:fill="CEEBE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EBE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9B3A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9B3A1" w:themeFill="accent3" w:themeFillShade="BF"/>
      </w:tcPr>
    </w:tblStylePr>
    <w:tblStylePr w:type="band1Vert">
      <w:tblPr/>
      <w:tcPr>
        <w:shd w:val="clear" w:color="auto" w:fill="C2E6E0" w:themeFill="accent3" w:themeFillTint="7F"/>
      </w:tcPr>
    </w:tblStylePr>
    <w:tblStylePr w:type="band1Horz">
      <w:tblPr/>
      <w:tcPr>
        <w:shd w:val="clear" w:color="auto" w:fill="C2E6E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6D6" w:themeFill="accent4" w:themeFillTint="33"/>
    </w:tcPr>
    <w:tblStylePr w:type="firstRow">
      <w:rPr>
        <w:b/>
        <w:bCs/>
      </w:rPr>
      <w:tblPr/>
      <w:tcPr>
        <w:shd w:val="clear" w:color="auto" w:fill="B2ADA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ADA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C2A2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C2A2A" w:themeFill="accent4" w:themeFillShade="BF"/>
      </w:tc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shd w:val="clear" w:color="auto" w:fill="9F999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</w:rPr>
      <w:tblPr/>
      <w:tcPr>
        <w:shd w:val="clear" w:color="auto" w:fill="FFFF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</w:rPr>
      <w:tblPr/>
      <w:tcPr>
        <w:shd w:val="clear" w:color="auto" w:fill="FFFF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61E" w:themeFill="accent2" w:themeFillShade="CC"/>
      </w:tcPr>
    </w:tblStylePr>
    <w:tblStylePr w:type="lastRow">
      <w:rPr>
        <w:b/>
        <w:bCs/>
        <w:color w:val="FFC6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E0E0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61E" w:themeFill="accent2" w:themeFillShade="CC"/>
      </w:tcPr>
    </w:tblStylePr>
    <w:tblStylePr w:type="lastRow">
      <w:rPr>
        <w:b/>
        <w:bCs/>
        <w:color w:val="FFC6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B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61E" w:themeFill="accent2" w:themeFillShade="CC"/>
      </w:tcPr>
    </w:tblStylePr>
    <w:tblStylePr w:type="lastRow">
      <w:rPr>
        <w:b/>
        <w:bCs/>
        <w:color w:val="FFC6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A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2C2C" w:themeFill="accent4" w:themeFillShade="CC"/>
      </w:tcPr>
    </w:tblStylePr>
    <w:tblStylePr w:type="lastRow">
      <w:rPr>
        <w:b/>
        <w:bCs/>
        <w:color w:val="2F2C2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EB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5B9A8" w:themeFill="accent3" w:themeFillShade="CC"/>
      </w:tcPr>
    </w:tblStylePr>
    <w:tblStylePr w:type="lastRow">
      <w:rPr>
        <w:b/>
        <w:bCs/>
        <w:color w:val="55B9A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6" w:themeFillShade="CC"/>
      </w:tcPr>
    </w:tblStylePr>
    <w:tblStylePr w:type="lastRow">
      <w:rPr>
        <w:b/>
        <w:bCs/>
        <w:color w:val="CCCC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5" w:themeFillShade="CC"/>
      </w:tcPr>
    </w:tblStylePr>
    <w:tblStylePr w:type="lastRow">
      <w:rPr>
        <w:b/>
        <w:bCs/>
        <w:color w:val="CCCCC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96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966" w:themeColor="accent2"/>
        <w:left w:val="single" w:sz="4" w:space="0" w:color="4B1919" w:themeColor="accent1"/>
        <w:bottom w:val="single" w:sz="4" w:space="0" w:color="4B1919" w:themeColor="accent1"/>
        <w:right w:val="single" w:sz="4" w:space="0" w:color="4B191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0E0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0F0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0F0F" w:themeColor="accent1" w:themeShade="99"/>
          <w:insideV w:val="nil"/>
        </w:tcBorders>
        <w:shd w:val="clear" w:color="auto" w:fill="2D0F0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0F0F" w:themeFill="accent1" w:themeFillShade="99"/>
      </w:tcPr>
    </w:tblStylePr>
    <w:tblStylePr w:type="band1Vert">
      <w:tblPr/>
      <w:tcPr>
        <w:shd w:val="clear" w:color="auto" w:fill="D68484" w:themeFill="accent1" w:themeFillTint="66"/>
      </w:tcPr>
    </w:tblStylePr>
    <w:tblStylePr w:type="band1Horz">
      <w:tblPr/>
      <w:tcPr>
        <w:shd w:val="clear" w:color="auto" w:fill="CC656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966" w:themeColor="accent2"/>
        <w:left w:val="single" w:sz="4" w:space="0" w:color="FFD966" w:themeColor="accent2"/>
        <w:bottom w:val="single" w:sz="4" w:space="0" w:color="FFD966" w:themeColor="accent2"/>
        <w:right w:val="single" w:sz="4" w:space="0" w:color="FFD96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6A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6A000" w:themeColor="accent2" w:themeShade="99"/>
          <w:insideV w:val="nil"/>
        </w:tcBorders>
        <w:shd w:val="clear" w:color="auto" w:fill="D6A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A000" w:themeFill="accent2" w:themeFillShade="99"/>
      </w:tcPr>
    </w:tblStylePr>
    <w:tblStylePr w:type="band1Vert">
      <w:tblPr/>
      <w:tcPr>
        <w:shd w:val="clear" w:color="auto" w:fill="FFEFC1" w:themeFill="accent2" w:themeFillTint="66"/>
      </w:tcPr>
    </w:tblStylePr>
    <w:tblStylePr w:type="band1Horz">
      <w:tblPr/>
      <w:tcPr>
        <w:shd w:val="clear" w:color="auto" w:fill="FFEB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B3838" w:themeColor="accent4"/>
        <w:left w:val="single" w:sz="4" w:space="0" w:color="85CDC1" w:themeColor="accent3"/>
        <w:bottom w:val="single" w:sz="4" w:space="0" w:color="85CDC1" w:themeColor="accent3"/>
        <w:right w:val="single" w:sz="4" w:space="0" w:color="85CDC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A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38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8F8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8F81" w:themeColor="accent3" w:themeShade="99"/>
          <w:insideV w:val="nil"/>
        </w:tcBorders>
        <w:shd w:val="clear" w:color="auto" w:fill="3B8F8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8F81" w:themeFill="accent3" w:themeFillShade="99"/>
      </w:tcPr>
    </w:tblStylePr>
    <w:tblStylePr w:type="band1Vert">
      <w:tblPr/>
      <w:tcPr>
        <w:shd w:val="clear" w:color="auto" w:fill="CEEBE6" w:themeFill="accent3" w:themeFillTint="66"/>
      </w:tcPr>
    </w:tblStylePr>
    <w:tblStylePr w:type="band1Horz">
      <w:tblPr/>
      <w:tcPr>
        <w:shd w:val="clear" w:color="auto" w:fill="C2E6E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5CDC1" w:themeColor="accent3"/>
        <w:left w:val="single" w:sz="4" w:space="0" w:color="3B3838" w:themeColor="accent4"/>
        <w:bottom w:val="single" w:sz="4" w:space="0" w:color="3B3838" w:themeColor="accent4"/>
        <w:right w:val="single" w:sz="4" w:space="0" w:color="3B383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B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DC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212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2121" w:themeColor="accent4" w:themeShade="99"/>
          <w:insideV w:val="nil"/>
        </w:tcBorders>
        <w:shd w:val="clear" w:color="auto" w:fill="23212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2121" w:themeFill="accent4" w:themeFillShade="99"/>
      </w:tcPr>
    </w:tblStylePr>
    <w:tblStylePr w:type="band1Vert">
      <w:tblPr/>
      <w:tcPr>
        <w:shd w:val="clear" w:color="auto" w:fill="B2ADAD" w:themeFill="accent4" w:themeFillTint="66"/>
      </w:tcPr>
    </w:tblStylePr>
    <w:tblStylePr w:type="band1Horz">
      <w:tblPr/>
      <w:tcPr>
        <w:shd w:val="clear" w:color="auto" w:fill="9F999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6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5" w:themeShade="99"/>
          <w:insideV w:val="nil"/>
        </w:tcBorders>
        <w:shd w:val="clear" w:color="auto" w:fill="99999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5" w:themeFillShade="99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5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6" w:themeShade="99"/>
          <w:insideV w:val="nil"/>
        </w:tcBorders>
        <w:shd w:val="clear" w:color="auto" w:fill="9999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6" w:themeFillShade="99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191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0C0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121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96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185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C20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C20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20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20C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5CDC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776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9B3A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9B3A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B3A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B3A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B383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1B1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2A2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B38600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GridTable1Light">
    <w:name w:val="Grid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68484" w:themeColor="accent1" w:themeTint="66"/>
        <w:left w:val="single" w:sz="4" w:space="0" w:color="D68484" w:themeColor="accent1" w:themeTint="66"/>
        <w:bottom w:val="single" w:sz="4" w:space="0" w:color="D68484" w:themeColor="accent1" w:themeTint="66"/>
        <w:right w:val="single" w:sz="4" w:space="0" w:color="D68484" w:themeColor="accent1" w:themeTint="66"/>
        <w:insideH w:val="single" w:sz="4" w:space="0" w:color="D68484" w:themeColor="accent1" w:themeTint="66"/>
        <w:insideV w:val="single" w:sz="4" w:space="0" w:color="D6848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FC1" w:themeColor="accent2" w:themeTint="66"/>
        <w:left w:val="single" w:sz="4" w:space="0" w:color="FFEFC1" w:themeColor="accent2" w:themeTint="66"/>
        <w:bottom w:val="single" w:sz="4" w:space="0" w:color="FFEFC1" w:themeColor="accent2" w:themeTint="66"/>
        <w:right w:val="single" w:sz="4" w:space="0" w:color="FFEFC1" w:themeColor="accent2" w:themeTint="66"/>
        <w:insideH w:val="single" w:sz="4" w:space="0" w:color="FFEFC1" w:themeColor="accent2" w:themeTint="66"/>
        <w:insideV w:val="single" w:sz="4" w:space="0" w:color="FFEFC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E7A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EEBE6" w:themeColor="accent3" w:themeTint="66"/>
        <w:left w:val="single" w:sz="4" w:space="0" w:color="CEEBE6" w:themeColor="accent3" w:themeTint="66"/>
        <w:bottom w:val="single" w:sz="4" w:space="0" w:color="CEEBE6" w:themeColor="accent3" w:themeTint="66"/>
        <w:right w:val="single" w:sz="4" w:space="0" w:color="CEEBE6" w:themeColor="accent3" w:themeTint="66"/>
        <w:insideH w:val="single" w:sz="4" w:space="0" w:color="CEEBE6" w:themeColor="accent3" w:themeTint="66"/>
        <w:insideV w:val="single" w:sz="4" w:space="0" w:color="CEEBE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5E1D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2ADAD" w:themeColor="accent4" w:themeTint="66"/>
        <w:left w:val="single" w:sz="4" w:space="0" w:color="B2ADAD" w:themeColor="accent4" w:themeTint="66"/>
        <w:bottom w:val="single" w:sz="4" w:space="0" w:color="B2ADAD" w:themeColor="accent4" w:themeTint="66"/>
        <w:right w:val="single" w:sz="4" w:space="0" w:color="B2ADAD" w:themeColor="accent4" w:themeTint="66"/>
        <w:insideH w:val="single" w:sz="4" w:space="0" w:color="B2ADAD" w:themeColor="accent4" w:themeTint="66"/>
        <w:insideV w:val="single" w:sz="4" w:space="0" w:color="B2ADA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66"/>
        <w:left w:val="single" w:sz="4" w:space="0" w:color="FFFFFF" w:themeColor="accent5" w:themeTint="66"/>
        <w:bottom w:val="single" w:sz="4" w:space="0" w:color="FFFFFF" w:themeColor="accent5" w:themeTint="66"/>
        <w:right w:val="single" w:sz="4" w:space="0" w:color="FFFFFF" w:themeColor="accent5" w:themeTint="66"/>
        <w:insideH w:val="single" w:sz="4" w:space="0" w:color="FFFFFF" w:themeColor="accent5" w:themeTint="66"/>
        <w:insideV w:val="single" w:sz="4" w:space="0" w:color="FFFF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C14646" w:themeColor="accent1" w:themeTint="99"/>
        <w:bottom w:val="single" w:sz="2" w:space="0" w:color="C14646" w:themeColor="accent1" w:themeTint="99"/>
        <w:insideH w:val="single" w:sz="2" w:space="0" w:color="C14646" w:themeColor="accent1" w:themeTint="99"/>
        <w:insideV w:val="single" w:sz="2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464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464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E7A3" w:themeColor="accent2" w:themeTint="99"/>
        <w:bottom w:val="single" w:sz="2" w:space="0" w:color="FFE7A3" w:themeColor="accent2" w:themeTint="99"/>
        <w:insideH w:val="single" w:sz="2" w:space="0" w:color="FFE7A3" w:themeColor="accent2" w:themeTint="99"/>
        <w:insideV w:val="single" w:sz="2" w:space="0" w:color="FFE7A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7A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7A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B5E1D9" w:themeColor="accent3" w:themeTint="99"/>
        <w:bottom w:val="single" w:sz="2" w:space="0" w:color="B5E1D9" w:themeColor="accent3" w:themeTint="99"/>
        <w:insideH w:val="single" w:sz="2" w:space="0" w:color="B5E1D9" w:themeColor="accent3" w:themeTint="99"/>
        <w:insideV w:val="single" w:sz="2" w:space="0" w:color="B5E1D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E1D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E1D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8B8585" w:themeColor="accent4" w:themeTint="99"/>
        <w:bottom w:val="single" w:sz="2" w:space="0" w:color="8B8585" w:themeColor="accent4" w:themeTint="99"/>
        <w:insideH w:val="single" w:sz="2" w:space="0" w:color="8B8585" w:themeColor="accent4" w:themeTint="99"/>
        <w:insideV w:val="single" w:sz="2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858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858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5" w:themeTint="99"/>
        <w:bottom w:val="single" w:sz="2" w:space="0" w:color="FFFFFF" w:themeColor="accent5" w:themeTint="99"/>
        <w:insideH w:val="single" w:sz="2" w:space="0" w:color="FFFFFF" w:themeColor="accent5" w:themeTint="99"/>
        <w:insideV w:val="single" w:sz="2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6" w:themeTint="99"/>
        <w:bottom w:val="single" w:sz="2" w:space="0" w:color="FFFFFF" w:themeColor="accent6" w:themeTint="99"/>
        <w:insideH w:val="single" w:sz="2" w:space="0" w:color="FFFFFF" w:themeColor="accent6" w:themeTint="99"/>
        <w:insideV w:val="single" w:sz="2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ridTable3">
    <w:name w:val="Grid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bottom w:val="single" w:sz="4" w:space="0" w:color="C14646" w:themeColor="accent1" w:themeTint="99"/>
        </w:tcBorders>
      </w:tcPr>
    </w:tblStylePr>
    <w:tblStylePr w:type="nwCell">
      <w:tblPr/>
      <w:tcPr>
        <w:tcBorders>
          <w:bottom w:val="single" w:sz="4" w:space="0" w:color="C14646" w:themeColor="accent1" w:themeTint="99"/>
        </w:tcBorders>
      </w:tcPr>
    </w:tblStylePr>
    <w:tblStylePr w:type="seCell">
      <w:tblPr/>
      <w:tcPr>
        <w:tcBorders>
          <w:top w:val="single" w:sz="4" w:space="0" w:color="C14646" w:themeColor="accent1" w:themeTint="99"/>
        </w:tcBorders>
      </w:tcPr>
    </w:tblStylePr>
    <w:tblStylePr w:type="swCell">
      <w:tblPr/>
      <w:tcPr>
        <w:tcBorders>
          <w:top w:val="single" w:sz="4" w:space="0" w:color="C14646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  <w:tblStylePr w:type="neCell">
      <w:tblPr/>
      <w:tcPr>
        <w:tcBorders>
          <w:bottom w:val="single" w:sz="4" w:space="0" w:color="FFE7A3" w:themeColor="accent2" w:themeTint="99"/>
        </w:tcBorders>
      </w:tcPr>
    </w:tblStylePr>
    <w:tblStylePr w:type="nwCell">
      <w:tblPr/>
      <w:tcPr>
        <w:tcBorders>
          <w:bottom w:val="single" w:sz="4" w:space="0" w:color="FFE7A3" w:themeColor="accent2" w:themeTint="99"/>
        </w:tcBorders>
      </w:tcPr>
    </w:tblStylePr>
    <w:tblStylePr w:type="seCell">
      <w:tblPr/>
      <w:tcPr>
        <w:tcBorders>
          <w:top w:val="single" w:sz="4" w:space="0" w:color="FFE7A3" w:themeColor="accent2" w:themeTint="99"/>
        </w:tcBorders>
      </w:tcPr>
    </w:tblStylePr>
    <w:tblStylePr w:type="swCell">
      <w:tblPr/>
      <w:tcPr>
        <w:tcBorders>
          <w:top w:val="single" w:sz="4" w:space="0" w:color="FFE7A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  <w:tblStylePr w:type="neCell">
      <w:tblPr/>
      <w:tcPr>
        <w:tcBorders>
          <w:bottom w:val="single" w:sz="4" w:space="0" w:color="B5E1D9" w:themeColor="accent3" w:themeTint="99"/>
        </w:tcBorders>
      </w:tcPr>
    </w:tblStylePr>
    <w:tblStylePr w:type="nwCell">
      <w:tblPr/>
      <w:tcPr>
        <w:tcBorders>
          <w:bottom w:val="single" w:sz="4" w:space="0" w:color="B5E1D9" w:themeColor="accent3" w:themeTint="99"/>
        </w:tcBorders>
      </w:tcPr>
    </w:tblStylePr>
    <w:tblStylePr w:type="seCell">
      <w:tblPr/>
      <w:tcPr>
        <w:tcBorders>
          <w:top w:val="single" w:sz="4" w:space="0" w:color="B5E1D9" w:themeColor="accent3" w:themeTint="99"/>
        </w:tcBorders>
      </w:tcPr>
    </w:tblStylePr>
    <w:tblStylePr w:type="swCell">
      <w:tblPr/>
      <w:tcPr>
        <w:tcBorders>
          <w:top w:val="single" w:sz="4" w:space="0" w:color="B5E1D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bottom w:val="single" w:sz="4" w:space="0" w:color="8B8585" w:themeColor="accent4" w:themeTint="99"/>
        </w:tcBorders>
      </w:tcPr>
    </w:tblStylePr>
    <w:tblStylePr w:type="nwCell">
      <w:tblPr/>
      <w:tcPr>
        <w:tcBorders>
          <w:bottom w:val="single" w:sz="4" w:space="0" w:color="8B8585" w:themeColor="accent4" w:themeTint="99"/>
        </w:tcBorders>
      </w:tcPr>
    </w:tblStylePr>
    <w:tblStylePr w:type="seCell">
      <w:tblPr/>
      <w:tcPr>
        <w:tcBorders>
          <w:top w:val="single" w:sz="4" w:space="0" w:color="8B8585" w:themeColor="accent4" w:themeTint="99"/>
        </w:tcBorders>
      </w:tcPr>
    </w:tblStylePr>
    <w:tblStylePr w:type="swCell">
      <w:tblPr/>
      <w:tcPr>
        <w:tcBorders>
          <w:top w:val="single" w:sz="4" w:space="0" w:color="8B858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1919" w:themeColor="accent1"/>
          <w:left w:val="single" w:sz="4" w:space="0" w:color="4B1919" w:themeColor="accent1"/>
          <w:bottom w:val="single" w:sz="4" w:space="0" w:color="4B1919" w:themeColor="accent1"/>
          <w:right w:val="single" w:sz="4" w:space="0" w:color="4B1919" w:themeColor="accent1"/>
          <w:insideH w:val="nil"/>
          <w:insideV w:val="nil"/>
        </w:tcBorders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966" w:themeColor="accent2"/>
          <w:left w:val="single" w:sz="4" w:space="0" w:color="FFD966" w:themeColor="accent2"/>
          <w:bottom w:val="single" w:sz="4" w:space="0" w:color="FFD966" w:themeColor="accent2"/>
          <w:right w:val="single" w:sz="4" w:space="0" w:color="FFD966" w:themeColor="accent2"/>
          <w:insideH w:val="nil"/>
          <w:insideV w:val="nil"/>
        </w:tcBorders>
        <w:shd w:val="clear" w:color="auto" w:fill="FFD966" w:themeFill="accent2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CDC1" w:themeColor="accent3"/>
          <w:left w:val="single" w:sz="4" w:space="0" w:color="85CDC1" w:themeColor="accent3"/>
          <w:bottom w:val="single" w:sz="4" w:space="0" w:color="85CDC1" w:themeColor="accent3"/>
          <w:right w:val="single" w:sz="4" w:space="0" w:color="85CDC1" w:themeColor="accent3"/>
          <w:insideH w:val="nil"/>
          <w:insideV w:val="nil"/>
        </w:tcBorders>
        <w:shd w:val="clear" w:color="auto" w:fill="85CDC1" w:themeFill="accent3"/>
      </w:tcPr>
    </w:tblStylePr>
    <w:tblStylePr w:type="lastRow">
      <w:rPr>
        <w:b/>
        <w:bCs/>
      </w:rPr>
      <w:tblPr/>
      <w:tcPr>
        <w:tcBorders>
          <w:top w:val="double" w:sz="4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3838" w:themeColor="accent4"/>
          <w:left w:val="single" w:sz="4" w:space="0" w:color="3B3838" w:themeColor="accent4"/>
          <w:bottom w:val="single" w:sz="4" w:space="0" w:color="3B3838" w:themeColor="accent4"/>
          <w:right w:val="single" w:sz="4" w:space="0" w:color="3B3838" w:themeColor="accent4"/>
          <w:insideH w:val="nil"/>
          <w:insideV w:val="nil"/>
        </w:tcBorders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C1C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191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1919" w:themeFill="accent1"/>
      </w:tcPr>
    </w:tblStylePr>
    <w:tblStylePr w:type="band1Vert">
      <w:tblPr/>
      <w:tcPr>
        <w:shd w:val="clear" w:color="auto" w:fill="D68484" w:themeFill="accent1" w:themeFillTint="66"/>
      </w:tcPr>
    </w:tblStylePr>
    <w:tblStylePr w:type="band1Horz">
      <w:tblPr/>
      <w:tcPr>
        <w:shd w:val="clear" w:color="auto" w:fill="D6848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96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96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96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966" w:themeFill="accent2"/>
      </w:tcPr>
    </w:tblStylePr>
    <w:tblStylePr w:type="band1Vert">
      <w:tblPr/>
      <w:tcPr>
        <w:shd w:val="clear" w:color="auto" w:fill="FFEFC1" w:themeFill="accent2" w:themeFillTint="66"/>
      </w:tcPr>
    </w:tblStylePr>
    <w:tblStylePr w:type="band1Horz">
      <w:tblPr/>
      <w:tcPr>
        <w:shd w:val="clear" w:color="auto" w:fill="FFEFC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5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DC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DC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CDC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CDC1" w:themeFill="accent3"/>
      </w:tcPr>
    </w:tblStylePr>
    <w:tblStylePr w:type="band1Vert">
      <w:tblPr/>
      <w:tcPr>
        <w:shd w:val="clear" w:color="auto" w:fill="CEEBE6" w:themeFill="accent3" w:themeFillTint="66"/>
      </w:tcPr>
    </w:tblStylePr>
    <w:tblStylePr w:type="band1Horz">
      <w:tblPr/>
      <w:tcPr>
        <w:shd w:val="clear" w:color="auto" w:fill="CEEBE6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6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B383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B3838" w:themeFill="accent4"/>
      </w:tcPr>
    </w:tblStylePr>
    <w:tblStylePr w:type="band1Vert">
      <w:tblPr/>
      <w:tcPr>
        <w:shd w:val="clear" w:color="auto" w:fill="B2ADAD" w:themeFill="accent4" w:themeFillTint="66"/>
      </w:tcPr>
    </w:tblStylePr>
    <w:tblStylePr w:type="band1Horz">
      <w:tblPr/>
      <w:tcPr>
        <w:shd w:val="clear" w:color="auto" w:fill="B2ADA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2222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E7A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2222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5E1D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bottom w:val="single" w:sz="4" w:space="0" w:color="C14646" w:themeColor="accent1" w:themeTint="99"/>
        </w:tcBorders>
      </w:tcPr>
    </w:tblStylePr>
    <w:tblStylePr w:type="nwCell">
      <w:tblPr/>
      <w:tcPr>
        <w:tcBorders>
          <w:bottom w:val="single" w:sz="4" w:space="0" w:color="C14646" w:themeColor="accent1" w:themeTint="99"/>
        </w:tcBorders>
      </w:tcPr>
    </w:tblStylePr>
    <w:tblStylePr w:type="seCell">
      <w:tblPr/>
      <w:tcPr>
        <w:tcBorders>
          <w:top w:val="single" w:sz="4" w:space="0" w:color="C14646" w:themeColor="accent1" w:themeTint="99"/>
        </w:tcBorders>
      </w:tcPr>
    </w:tblStylePr>
    <w:tblStylePr w:type="swCell">
      <w:tblPr/>
      <w:tcPr>
        <w:tcBorders>
          <w:top w:val="single" w:sz="4" w:space="0" w:color="C14646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2222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  <w:tblStylePr w:type="neCell">
      <w:tblPr/>
      <w:tcPr>
        <w:tcBorders>
          <w:bottom w:val="single" w:sz="4" w:space="0" w:color="FFE7A3" w:themeColor="accent2" w:themeTint="99"/>
        </w:tcBorders>
      </w:tcPr>
    </w:tblStylePr>
    <w:tblStylePr w:type="nwCell">
      <w:tblPr/>
      <w:tcPr>
        <w:tcBorders>
          <w:bottom w:val="single" w:sz="4" w:space="0" w:color="FFE7A3" w:themeColor="accent2" w:themeTint="99"/>
        </w:tcBorders>
      </w:tcPr>
    </w:tblStylePr>
    <w:tblStylePr w:type="seCell">
      <w:tblPr/>
      <w:tcPr>
        <w:tcBorders>
          <w:top w:val="single" w:sz="4" w:space="0" w:color="FFE7A3" w:themeColor="accent2" w:themeTint="99"/>
        </w:tcBorders>
      </w:tcPr>
    </w:tblStylePr>
    <w:tblStylePr w:type="swCell">
      <w:tblPr/>
      <w:tcPr>
        <w:tcBorders>
          <w:top w:val="single" w:sz="4" w:space="0" w:color="FFE7A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2222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  <w:tblStylePr w:type="neCell">
      <w:tblPr/>
      <w:tcPr>
        <w:tcBorders>
          <w:bottom w:val="single" w:sz="4" w:space="0" w:color="B5E1D9" w:themeColor="accent3" w:themeTint="99"/>
        </w:tcBorders>
      </w:tcPr>
    </w:tblStylePr>
    <w:tblStylePr w:type="nwCell">
      <w:tblPr/>
      <w:tcPr>
        <w:tcBorders>
          <w:bottom w:val="single" w:sz="4" w:space="0" w:color="B5E1D9" w:themeColor="accent3" w:themeTint="99"/>
        </w:tcBorders>
      </w:tcPr>
    </w:tblStylePr>
    <w:tblStylePr w:type="seCell">
      <w:tblPr/>
      <w:tcPr>
        <w:tcBorders>
          <w:top w:val="single" w:sz="4" w:space="0" w:color="B5E1D9" w:themeColor="accent3" w:themeTint="99"/>
        </w:tcBorders>
      </w:tcPr>
    </w:tblStylePr>
    <w:tblStylePr w:type="swCell">
      <w:tblPr/>
      <w:tcPr>
        <w:tcBorders>
          <w:top w:val="single" w:sz="4" w:space="0" w:color="B5E1D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bottom w:val="single" w:sz="4" w:space="0" w:color="8B8585" w:themeColor="accent4" w:themeTint="99"/>
        </w:tcBorders>
      </w:tcPr>
    </w:tblStylePr>
    <w:tblStylePr w:type="nwCell">
      <w:tblPr/>
      <w:tcPr>
        <w:tcBorders>
          <w:bottom w:val="single" w:sz="4" w:space="0" w:color="8B8585" w:themeColor="accent4" w:themeTint="99"/>
        </w:tcBorders>
      </w:tcPr>
    </w:tblStylePr>
    <w:tblStylePr w:type="seCell">
      <w:tblPr/>
      <w:tcPr>
        <w:tcBorders>
          <w:top w:val="single" w:sz="4" w:space="0" w:color="8B8585" w:themeColor="accent4" w:themeTint="99"/>
        </w:tcBorders>
      </w:tcPr>
    </w:tblStylePr>
    <w:tblStylePr w:type="swCell">
      <w:tblPr/>
      <w:tcPr>
        <w:tcBorders>
          <w:top w:val="single" w:sz="4" w:space="0" w:color="8B858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250C0C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381212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381212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250C0C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250C0C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0F51EC"/>
    <w:rPr>
      <w:color w:val="1D1C1C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381212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4B1919" w:themeColor="accent1"/>
        <w:bottom w:val="single" w:sz="4" w:space="10" w:color="4B1919" w:themeColor="accent1"/>
      </w:pBdr>
      <w:spacing w:before="360" w:after="360"/>
      <w:ind w:left="864" w:right="864"/>
      <w:jc w:val="center"/>
    </w:pPr>
    <w:rPr>
      <w:i/>
      <w:iCs/>
      <w:color w:val="3812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381212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381212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  <w:insideH w:val="single" w:sz="8" w:space="0" w:color="4B1919" w:themeColor="accent1"/>
        <w:insideV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18" w:space="0" w:color="4B1919" w:themeColor="accent1"/>
          <w:right w:val="single" w:sz="8" w:space="0" w:color="4B1919" w:themeColor="accent1"/>
          <w:insideH w:val="nil"/>
          <w:insideV w:val="single" w:sz="8" w:space="0" w:color="4B191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H w:val="nil"/>
          <w:insideV w:val="single" w:sz="8" w:space="0" w:color="4B191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band1Vert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  <w:shd w:val="clear" w:color="auto" w:fill="E5B3B3" w:themeFill="accent1" w:themeFillTint="3F"/>
      </w:tcPr>
    </w:tblStylePr>
    <w:tblStylePr w:type="band1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V w:val="single" w:sz="8" w:space="0" w:color="4B1919" w:themeColor="accent1"/>
        </w:tcBorders>
        <w:shd w:val="clear" w:color="auto" w:fill="E5B3B3" w:themeFill="accent1" w:themeFillTint="3F"/>
      </w:tcPr>
    </w:tblStylePr>
    <w:tblStylePr w:type="band2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V w:val="single" w:sz="8" w:space="0" w:color="4B191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  <w:insideH w:val="single" w:sz="8" w:space="0" w:color="FFD966" w:themeColor="accent2"/>
        <w:insideV w:val="single" w:sz="8" w:space="0" w:color="FFD96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18" w:space="0" w:color="FFD966" w:themeColor="accent2"/>
          <w:right w:val="single" w:sz="8" w:space="0" w:color="FFD966" w:themeColor="accent2"/>
          <w:insideH w:val="nil"/>
          <w:insideV w:val="single" w:sz="8" w:space="0" w:color="FFD96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  <w:insideH w:val="nil"/>
          <w:insideV w:val="single" w:sz="8" w:space="0" w:color="FFD96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  <w:tblStylePr w:type="band1Vert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  <w:shd w:val="clear" w:color="auto" w:fill="FFF5D9" w:themeFill="accent2" w:themeFillTint="3F"/>
      </w:tcPr>
    </w:tblStylePr>
    <w:tblStylePr w:type="band1Horz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  <w:insideV w:val="single" w:sz="8" w:space="0" w:color="FFD966" w:themeColor="accent2"/>
        </w:tcBorders>
        <w:shd w:val="clear" w:color="auto" w:fill="FFF5D9" w:themeFill="accent2" w:themeFillTint="3F"/>
      </w:tcPr>
    </w:tblStylePr>
    <w:tblStylePr w:type="band2Horz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  <w:insideV w:val="single" w:sz="8" w:space="0" w:color="FFD96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  <w:insideH w:val="single" w:sz="8" w:space="0" w:color="85CDC1" w:themeColor="accent3"/>
        <w:insideV w:val="single" w:sz="8" w:space="0" w:color="85CDC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18" w:space="0" w:color="85CDC1" w:themeColor="accent3"/>
          <w:right w:val="single" w:sz="8" w:space="0" w:color="85CDC1" w:themeColor="accent3"/>
          <w:insideH w:val="nil"/>
          <w:insideV w:val="single" w:sz="8" w:space="0" w:color="85CDC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  <w:insideH w:val="nil"/>
          <w:insideV w:val="single" w:sz="8" w:space="0" w:color="85CDC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  <w:tblStylePr w:type="band1Vert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  <w:shd w:val="clear" w:color="auto" w:fill="E0F2EF" w:themeFill="accent3" w:themeFillTint="3F"/>
      </w:tcPr>
    </w:tblStylePr>
    <w:tblStylePr w:type="band1Horz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  <w:insideV w:val="single" w:sz="8" w:space="0" w:color="85CDC1" w:themeColor="accent3"/>
        </w:tcBorders>
        <w:shd w:val="clear" w:color="auto" w:fill="E0F2EF" w:themeFill="accent3" w:themeFillTint="3F"/>
      </w:tcPr>
    </w:tblStylePr>
    <w:tblStylePr w:type="band2Horz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  <w:insideV w:val="single" w:sz="8" w:space="0" w:color="85CDC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  <w:insideH w:val="single" w:sz="8" w:space="0" w:color="3B3838" w:themeColor="accent4"/>
        <w:insideV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18" w:space="0" w:color="3B3838" w:themeColor="accent4"/>
          <w:right w:val="single" w:sz="8" w:space="0" w:color="3B3838" w:themeColor="accent4"/>
          <w:insideH w:val="nil"/>
          <w:insideV w:val="single" w:sz="8" w:space="0" w:color="3B383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H w:val="nil"/>
          <w:insideV w:val="single" w:sz="8" w:space="0" w:color="3B383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band1Vert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  <w:shd w:val="clear" w:color="auto" w:fill="CFCCCC" w:themeFill="accent4" w:themeFillTint="3F"/>
      </w:tcPr>
    </w:tblStylePr>
    <w:tblStylePr w:type="band1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V w:val="single" w:sz="8" w:space="0" w:color="3B3838" w:themeColor="accent4"/>
        </w:tcBorders>
        <w:shd w:val="clear" w:color="auto" w:fill="CFCCCC" w:themeFill="accent4" w:themeFillTint="3F"/>
      </w:tcPr>
    </w:tblStylePr>
    <w:tblStylePr w:type="band2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V w:val="single" w:sz="8" w:space="0" w:color="3B383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1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  <w:shd w:val="clear" w:color="auto" w:fill="FFFFFF" w:themeFill="accent5" w:themeFillTint="3F"/>
      </w:tcPr>
    </w:tblStylePr>
    <w:tblStylePr w:type="band2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1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  <w:shd w:val="clear" w:color="auto" w:fill="FFFFFF" w:themeFill="accent6" w:themeFillTint="3F"/>
      </w:tcPr>
    </w:tblStylePr>
    <w:tblStylePr w:type="band2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band1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96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  <w:tblStylePr w:type="band1Horz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CDC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  <w:tblStylePr w:type="band1Horz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band1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8" w:space="0" w:color="4B1919" w:themeColor="accent1"/>
        <w:bottom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1919" w:themeColor="accent1"/>
          <w:left w:val="nil"/>
          <w:bottom w:val="single" w:sz="8" w:space="0" w:color="4B191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1919" w:themeColor="accent1"/>
          <w:left w:val="nil"/>
          <w:bottom w:val="single" w:sz="8" w:space="0" w:color="4B191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8" w:space="0" w:color="FFD966" w:themeColor="accent2"/>
        <w:bottom w:val="single" w:sz="8" w:space="0" w:color="FFD96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966" w:themeColor="accent2"/>
          <w:left w:val="nil"/>
          <w:bottom w:val="single" w:sz="8" w:space="0" w:color="FFD96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966" w:themeColor="accent2"/>
          <w:left w:val="nil"/>
          <w:bottom w:val="single" w:sz="8" w:space="0" w:color="FFD96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8" w:space="0" w:color="85CDC1" w:themeColor="accent3"/>
        <w:bottom w:val="single" w:sz="8" w:space="0" w:color="85CDC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DC1" w:themeColor="accent3"/>
          <w:left w:val="nil"/>
          <w:bottom w:val="single" w:sz="8" w:space="0" w:color="85CDC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DC1" w:themeColor="accent3"/>
          <w:left w:val="nil"/>
          <w:bottom w:val="single" w:sz="8" w:space="0" w:color="85CDC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8" w:space="0" w:color="3B3838" w:themeColor="accent4"/>
        <w:bottom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3838" w:themeColor="accent4"/>
          <w:left w:val="nil"/>
          <w:bottom w:val="single" w:sz="8" w:space="0" w:color="3B383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3838" w:themeColor="accent4"/>
          <w:left w:val="nil"/>
          <w:bottom w:val="single" w:sz="8" w:space="0" w:color="3B383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7A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E1D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2">
    <w:name w:val="List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bottom w:val="single" w:sz="4" w:space="0" w:color="C14646" w:themeColor="accent1" w:themeTint="99"/>
        <w:insideH w:val="single" w:sz="4" w:space="0" w:color="C1464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bottom w:val="single" w:sz="4" w:space="0" w:color="FFE7A3" w:themeColor="accent2" w:themeTint="99"/>
        <w:insideH w:val="single" w:sz="4" w:space="0" w:color="FFE7A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bottom w:val="single" w:sz="4" w:space="0" w:color="B5E1D9" w:themeColor="accent3" w:themeTint="99"/>
        <w:insideH w:val="single" w:sz="4" w:space="0" w:color="B5E1D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bottom w:val="single" w:sz="4" w:space="0" w:color="8B8585" w:themeColor="accent4" w:themeTint="99"/>
        <w:insideH w:val="single" w:sz="4" w:space="0" w:color="8B858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bottom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bottom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3">
    <w:name w:val="List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B1919" w:themeColor="accent1"/>
        <w:left w:val="single" w:sz="4" w:space="0" w:color="4B1919" w:themeColor="accent1"/>
        <w:bottom w:val="single" w:sz="4" w:space="0" w:color="4B1919" w:themeColor="accent1"/>
        <w:right w:val="single" w:sz="4" w:space="0" w:color="4B191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1919" w:themeColor="accent1"/>
          <w:right w:val="single" w:sz="4" w:space="0" w:color="4B1919" w:themeColor="accent1"/>
        </w:tcBorders>
      </w:tcPr>
    </w:tblStylePr>
    <w:tblStylePr w:type="band1Horz">
      <w:tblPr/>
      <w:tcPr>
        <w:tcBorders>
          <w:top w:val="single" w:sz="4" w:space="0" w:color="4B1919" w:themeColor="accent1"/>
          <w:bottom w:val="single" w:sz="4" w:space="0" w:color="4B191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1919" w:themeColor="accent1"/>
          <w:left w:val="nil"/>
        </w:tcBorders>
      </w:tcPr>
    </w:tblStylePr>
    <w:tblStylePr w:type="swCell">
      <w:tblPr/>
      <w:tcPr>
        <w:tcBorders>
          <w:top w:val="double" w:sz="4" w:space="0" w:color="4B191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2"/>
        <w:left w:val="single" w:sz="4" w:space="0" w:color="FFD966" w:themeColor="accent2"/>
        <w:bottom w:val="single" w:sz="4" w:space="0" w:color="FFD966" w:themeColor="accent2"/>
        <w:right w:val="single" w:sz="4" w:space="0" w:color="FFD96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966" w:themeFill="accent2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966" w:themeColor="accent2"/>
          <w:right w:val="single" w:sz="4" w:space="0" w:color="FFD966" w:themeColor="accent2"/>
        </w:tcBorders>
      </w:tcPr>
    </w:tblStylePr>
    <w:tblStylePr w:type="band1Horz">
      <w:tblPr/>
      <w:tcPr>
        <w:tcBorders>
          <w:top w:val="single" w:sz="4" w:space="0" w:color="FFD966" w:themeColor="accent2"/>
          <w:bottom w:val="single" w:sz="4" w:space="0" w:color="FFD96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966" w:themeColor="accent2"/>
          <w:left w:val="nil"/>
        </w:tcBorders>
      </w:tcPr>
    </w:tblStylePr>
    <w:tblStylePr w:type="swCell">
      <w:tblPr/>
      <w:tcPr>
        <w:tcBorders>
          <w:top w:val="double" w:sz="4" w:space="0" w:color="FFD96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5CDC1" w:themeColor="accent3"/>
        <w:left w:val="single" w:sz="4" w:space="0" w:color="85CDC1" w:themeColor="accent3"/>
        <w:bottom w:val="single" w:sz="4" w:space="0" w:color="85CDC1" w:themeColor="accent3"/>
        <w:right w:val="single" w:sz="4" w:space="0" w:color="85CDC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CDC1" w:themeFill="accent3"/>
      </w:tcPr>
    </w:tblStylePr>
    <w:tblStylePr w:type="lastRow">
      <w:rPr>
        <w:b/>
        <w:bCs/>
      </w:rPr>
      <w:tblPr/>
      <w:tcPr>
        <w:tcBorders>
          <w:top w:val="double" w:sz="4" w:space="0" w:color="85CDC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CDC1" w:themeColor="accent3"/>
          <w:right w:val="single" w:sz="4" w:space="0" w:color="85CDC1" w:themeColor="accent3"/>
        </w:tcBorders>
      </w:tcPr>
    </w:tblStylePr>
    <w:tblStylePr w:type="band1Horz">
      <w:tblPr/>
      <w:tcPr>
        <w:tcBorders>
          <w:top w:val="single" w:sz="4" w:space="0" w:color="85CDC1" w:themeColor="accent3"/>
          <w:bottom w:val="single" w:sz="4" w:space="0" w:color="85CDC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CDC1" w:themeColor="accent3"/>
          <w:left w:val="nil"/>
        </w:tcBorders>
      </w:tcPr>
    </w:tblStylePr>
    <w:tblStylePr w:type="swCell">
      <w:tblPr/>
      <w:tcPr>
        <w:tcBorders>
          <w:top w:val="double" w:sz="4" w:space="0" w:color="85CDC1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3B3838" w:themeColor="accent4"/>
        <w:left w:val="single" w:sz="4" w:space="0" w:color="3B3838" w:themeColor="accent4"/>
        <w:bottom w:val="single" w:sz="4" w:space="0" w:color="3B3838" w:themeColor="accent4"/>
        <w:right w:val="single" w:sz="4" w:space="0" w:color="3B383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B3838" w:themeColor="accent4"/>
          <w:right w:val="single" w:sz="4" w:space="0" w:color="3B3838" w:themeColor="accent4"/>
        </w:tcBorders>
      </w:tcPr>
    </w:tblStylePr>
    <w:tblStylePr w:type="band1Horz">
      <w:tblPr/>
      <w:tcPr>
        <w:tcBorders>
          <w:top w:val="single" w:sz="4" w:space="0" w:color="3B3838" w:themeColor="accent4"/>
          <w:bottom w:val="single" w:sz="4" w:space="0" w:color="3B383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B3838" w:themeColor="accent4"/>
          <w:left w:val="nil"/>
        </w:tcBorders>
      </w:tcPr>
    </w:tblStylePr>
    <w:tblStylePr w:type="swCell">
      <w:tblPr/>
      <w:tcPr>
        <w:tcBorders>
          <w:top w:val="double" w:sz="4" w:space="0" w:color="3B383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5"/>
          <w:right w:val="single" w:sz="4" w:space="0" w:color="FFFFFF" w:themeColor="accent5"/>
        </w:tcBorders>
      </w:tcPr>
    </w:tblStylePr>
    <w:tblStylePr w:type="band1Horz">
      <w:tblPr/>
      <w:tcPr>
        <w:tcBorders>
          <w:top w:val="single" w:sz="4" w:space="0" w:color="FFFFFF" w:themeColor="accent5"/>
          <w:bottom w:val="single" w:sz="4" w:space="0" w:color="FFFFF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5"/>
          <w:left w:val="nil"/>
        </w:tcBorders>
      </w:tcPr>
    </w:tblStylePr>
    <w:tblStylePr w:type="swCell">
      <w:tblPr/>
      <w:tcPr>
        <w:tcBorders>
          <w:top w:val="double" w:sz="4" w:space="0" w:color="FFFFF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6"/>
          <w:right w:val="single" w:sz="4" w:space="0" w:color="FFFFFF" w:themeColor="accent6"/>
        </w:tcBorders>
      </w:tcPr>
    </w:tblStylePr>
    <w:tblStylePr w:type="band1Horz">
      <w:tblPr/>
      <w:tcPr>
        <w:tcBorders>
          <w:top w:val="single" w:sz="4" w:space="0" w:color="FFFFFF" w:themeColor="accent6"/>
          <w:bottom w:val="single" w:sz="4" w:space="0" w:color="FFFF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6"/>
          <w:left w:val="nil"/>
        </w:tcBorders>
      </w:tcPr>
    </w:tblStylePr>
    <w:tblStylePr w:type="swCell">
      <w:tblPr/>
      <w:tcPr>
        <w:tcBorders>
          <w:top w:val="double" w:sz="4" w:space="0" w:color="FFFFFF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1919" w:themeColor="accent1"/>
          <w:left w:val="single" w:sz="4" w:space="0" w:color="4B1919" w:themeColor="accent1"/>
          <w:bottom w:val="single" w:sz="4" w:space="0" w:color="4B1919" w:themeColor="accent1"/>
          <w:right w:val="single" w:sz="4" w:space="0" w:color="4B1919" w:themeColor="accent1"/>
          <w:insideH w:val="nil"/>
        </w:tcBorders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966" w:themeColor="accent2"/>
          <w:left w:val="single" w:sz="4" w:space="0" w:color="FFD966" w:themeColor="accent2"/>
          <w:bottom w:val="single" w:sz="4" w:space="0" w:color="FFD966" w:themeColor="accent2"/>
          <w:right w:val="single" w:sz="4" w:space="0" w:color="FFD966" w:themeColor="accent2"/>
          <w:insideH w:val="nil"/>
        </w:tcBorders>
        <w:shd w:val="clear" w:color="auto" w:fill="FFD966" w:themeFill="accent2"/>
      </w:tcPr>
    </w:tblStylePr>
    <w:tblStylePr w:type="lastRow">
      <w:rPr>
        <w:b/>
        <w:bCs/>
      </w:rPr>
      <w:tblPr/>
      <w:tcPr>
        <w:tcBorders>
          <w:top w:val="double" w:sz="4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CDC1" w:themeColor="accent3"/>
          <w:left w:val="single" w:sz="4" w:space="0" w:color="85CDC1" w:themeColor="accent3"/>
          <w:bottom w:val="single" w:sz="4" w:space="0" w:color="85CDC1" w:themeColor="accent3"/>
          <w:right w:val="single" w:sz="4" w:space="0" w:color="85CDC1" w:themeColor="accent3"/>
          <w:insideH w:val="nil"/>
        </w:tcBorders>
        <w:shd w:val="clear" w:color="auto" w:fill="85CDC1" w:themeFill="accent3"/>
      </w:tcPr>
    </w:tblStylePr>
    <w:tblStylePr w:type="lastRow">
      <w:rPr>
        <w:b/>
        <w:bCs/>
      </w:rPr>
      <w:tblPr/>
      <w:tcPr>
        <w:tcBorders>
          <w:top w:val="double" w:sz="4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3838" w:themeColor="accent4"/>
          <w:left w:val="single" w:sz="4" w:space="0" w:color="3B3838" w:themeColor="accent4"/>
          <w:bottom w:val="single" w:sz="4" w:space="0" w:color="3B3838" w:themeColor="accent4"/>
          <w:right w:val="single" w:sz="4" w:space="0" w:color="3B3838" w:themeColor="accent4"/>
          <w:insideH w:val="nil"/>
        </w:tcBorders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1919" w:themeColor="accent1"/>
        <w:left w:val="single" w:sz="24" w:space="0" w:color="4B1919" w:themeColor="accent1"/>
        <w:bottom w:val="single" w:sz="24" w:space="0" w:color="4B1919" w:themeColor="accent1"/>
        <w:right w:val="single" w:sz="24" w:space="0" w:color="4B1919" w:themeColor="accent1"/>
      </w:tblBorders>
    </w:tblPr>
    <w:tcPr>
      <w:shd w:val="clear" w:color="auto" w:fill="4B191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966" w:themeColor="accent2"/>
        <w:left w:val="single" w:sz="24" w:space="0" w:color="FFD966" w:themeColor="accent2"/>
        <w:bottom w:val="single" w:sz="24" w:space="0" w:color="FFD966" w:themeColor="accent2"/>
        <w:right w:val="single" w:sz="24" w:space="0" w:color="FFD966" w:themeColor="accent2"/>
      </w:tblBorders>
    </w:tblPr>
    <w:tcPr>
      <w:shd w:val="clear" w:color="auto" w:fill="FFD96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5CDC1" w:themeColor="accent3"/>
        <w:left w:val="single" w:sz="24" w:space="0" w:color="85CDC1" w:themeColor="accent3"/>
        <w:bottom w:val="single" w:sz="24" w:space="0" w:color="85CDC1" w:themeColor="accent3"/>
        <w:right w:val="single" w:sz="24" w:space="0" w:color="85CDC1" w:themeColor="accent3"/>
      </w:tblBorders>
    </w:tblPr>
    <w:tcPr>
      <w:shd w:val="clear" w:color="auto" w:fill="85CDC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B3838" w:themeColor="accent4"/>
        <w:left w:val="single" w:sz="24" w:space="0" w:color="3B3838" w:themeColor="accent4"/>
        <w:bottom w:val="single" w:sz="24" w:space="0" w:color="3B3838" w:themeColor="accent4"/>
        <w:right w:val="single" w:sz="24" w:space="0" w:color="3B3838" w:themeColor="accent4"/>
      </w:tblBorders>
    </w:tblPr>
    <w:tcPr>
      <w:shd w:val="clear" w:color="auto" w:fill="3B383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5"/>
        <w:left w:val="single" w:sz="24" w:space="0" w:color="FFFFFF" w:themeColor="accent5"/>
        <w:bottom w:val="single" w:sz="24" w:space="0" w:color="FFFFFF" w:themeColor="accent5"/>
        <w:right w:val="single" w:sz="24" w:space="0" w:color="FFFFFF" w:themeColor="accent5"/>
      </w:tblBorders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4B1919" w:themeColor="accent1"/>
        <w:bottom w:val="single" w:sz="4" w:space="0" w:color="4B191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B191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2222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4" w:space="0" w:color="FFD966" w:themeColor="accent2"/>
        <w:bottom w:val="single" w:sz="4" w:space="0" w:color="FFD96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D96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2222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4" w:space="0" w:color="85CDC1" w:themeColor="accent3"/>
        <w:bottom w:val="single" w:sz="4" w:space="0" w:color="85CDC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5CDC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3B3838" w:themeColor="accent4"/>
        <w:bottom w:val="single" w:sz="4" w:space="0" w:color="3B383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3B383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/>
        <w:bottom w:val="single" w:sz="4" w:space="0" w:color="FFFFF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/>
        <w:bottom w:val="single" w:sz="4" w:space="0" w:color="FFFF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191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191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191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191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2222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96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96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96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96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2222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CDC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CDC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CDC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CDC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B383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B383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B383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B383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83232" w:themeColor="accent1" w:themeTint="BF"/>
        <w:left w:val="single" w:sz="8" w:space="0" w:color="983232" w:themeColor="accent1" w:themeTint="BF"/>
        <w:bottom w:val="single" w:sz="8" w:space="0" w:color="983232" w:themeColor="accent1" w:themeTint="BF"/>
        <w:right w:val="single" w:sz="8" w:space="0" w:color="983232" w:themeColor="accent1" w:themeTint="BF"/>
        <w:insideH w:val="single" w:sz="8" w:space="0" w:color="983232" w:themeColor="accent1" w:themeTint="BF"/>
        <w:insideV w:val="single" w:sz="8" w:space="0" w:color="983232" w:themeColor="accent1" w:themeTint="BF"/>
      </w:tblBorders>
    </w:tblPr>
    <w:tcPr>
      <w:shd w:val="clear" w:color="auto" w:fill="E5B3B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8323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shd w:val="clear" w:color="auto" w:fill="CC6565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E28C" w:themeColor="accent2" w:themeTint="BF"/>
        <w:left w:val="single" w:sz="8" w:space="0" w:color="FFE28C" w:themeColor="accent2" w:themeTint="BF"/>
        <w:bottom w:val="single" w:sz="8" w:space="0" w:color="FFE28C" w:themeColor="accent2" w:themeTint="BF"/>
        <w:right w:val="single" w:sz="8" w:space="0" w:color="FFE28C" w:themeColor="accent2" w:themeTint="BF"/>
        <w:insideH w:val="single" w:sz="8" w:space="0" w:color="FFE28C" w:themeColor="accent2" w:themeTint="BF"/>
        <w:insideV w:val="single" w:sz="8" w:space="0" w:color="FFE28C" w:themeColor="accent2" w:themeTint="BF"/>
      </w:tblBorders>
    </w:tblPr>
    <w:tcPr>
      <w:shd w:val="clear" w:color="auto" w:fill="FFF5D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28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B2" w:themeFill="accent2" w:themeFillTint="7F"/>
      </w:tcPr>
    </w:tblStylePr>
    <w:tblStylePr w:type="band1Horz">
      <w:tblPr/>
      <w:tcPr>
        <w:shd w:val="clear" w:color="auto" w:fill="FFEBB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3D9D0" w:themeColor="accent3" w:themeTint="BF"/>
        <w:left w:val="single" w:sz="8" w:space="0" w:color="A3D9D0" w:themeColor="accent3" w:themeTint="BF"/>
        <w:bottom w:val="single" w:sz="8" w:space="0" w:color="A3D9D0" w:themeColor="accent3" w:themeTint="BF"/>
        <w:right w:val="single" w:sz="8" w:space="0" w:color="A3D9D0" w:themeColor="accent3" w:themeTint="BF"/>
        <w:insideH w:val="single" w:sz="8" w:space="0" w:color="A3D9D0" w:themeColor="accent3" w:themeTint="BF"/>
        <w:insideV w:val="single" w:sz="8" w:space="0" w:color="A3D9D0" w:themeColor="accent3" w:themeTint="BF"/>
      </w:tblBorders>
    </w:tblPr>
    <w:tcPr>
      <w:shd w:val="clear" w:color="auto" w:fill="E0F2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3D9D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6E0" w:themeFill="accent3" w:themeFillTint="7F"/>
      </w:tcPr>
    </w:tblStylePr>
    <w:tblStylePr w:type="band1Horz">
      <w:tblPr/>
      <w:tcPr>
        <w:shd w:val="clear" w:color="auto" w:fill="C2E6E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D6868" w:themeColor="accent4" w:themeTint="BF"/>
        <w:left w:val="single" w:sz="8" w:space="0" w:color="6D6868" w:themeColor="accent4" w:themeTint="BF"/>
        <w:bottom w:val="single" w:sz="8" w:space="0" w:color="6D6868" w:themeColor="accent4" w:themeTint="BF"/>
        <w:right w:val="single" w:sz="8" w:space="0" w:color="6D6868" w:themeColor="accent4" w:themeTint="BF"/>
        <w:insideH w:val="single" w:sz="8" w:space="0" w:color="6D6868" w:themeColor="accent4" w:themeTint="BF"/>
        <w:insideV w:val="single" w:sz="8" w:space="0" w:color="6D6868" w:themeColor="accent4" w:themeTint="BF"/>
      </w:tblBorders>
    </w:tblPr>
    <w:tcPr>
      <w:shd w:val="clear" w:color="auto" w:fill="CFCCC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D686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shd w:val="clear" w:color="auto" w:fill="9F999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  <w:insideV w:val="single" w:sz="8" w:space="0" w:color="FFFFFF" w:themeColor="accent5" w:themeTint="BF"/>
      </w:tblBorders>
    </w:tblPr>
    <w:tcPr>
      <w:shd w:val="clear" w:color="auto" w:fill="FFFF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  <w:insideV w:val="single" w:sz="8" w:space="0" w:color="FFFFFF" w:themeColor="accent6" w:themeTint="BF"/>
      </w:tblBorders>
    </w:tblPr>
    <w:tcPr>
      <w:shd w:val="clear" w:color="auto" w:fill="FFF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  <w:insideH w:val="single" w:sz="8" w:space="0" w:color="4B1919" w:themeColor="accent1"/>
        <w:insideV w:val="single" w:sz="8" w:space="0" w:color="4B1919" w:themeColor="accent1"/>
      </w:tblBorders>
    </w:tblPr>
    <w:tcPr>
      <w:shd w:val="clear" w:color="auto" w:fill="E5B3B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E0E0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C1C1" w:themeFill="accent1" w:themeFillTint="33"/>
      </w:tc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tcBorders>
          <w:insideH w:val="single" w:sz="6" w:space="0" w:color="4B1919" w:themeColor="accent1"/>
          <w:insideV w:val="single" w:sz="6" w:space="0" w:color="4B1919" w:themeColor="accent1"/>
        </w:tcBorders>
        <w:shd w:val="clear" w:color="auto" w:fill="CC656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  <w:insideH w:val="single" w:sz="8" w:space="0" w:color="FFD966" w:themeColor="accent2"/>
        <w:insideV w:val="single" w:sz="8" w:space="0" w:color="FFD966" w:themeColor="accent2"/>
      </w:tblBorders>
    </w:tblPr>
    <w:tcPr>
      <w:shd w:val="clear" w:color="auto" w:fill="FFF5D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E0" w:themeFill="accent2" w:themeFillTint="33"/>
      </w:tcPr>
    </w:tblStylePr>
    <w:tblStylePr w:type="band1Vert">
      <w:tblPr/>
      <w:tcPr>
        <w:shd w:val="clear" w:color="auto" w:fill="FFEBB2" w:themeFill="accent2" w:themeFillTint="7F"/>
      </w:tcPr>
    </w:tblStylePr>
    <w:tblStylePr w:type="band1Horz">
      <w:tblPr/>
      <w:tcPr>
        <w:tcBorders>
          <w:insideH w:val="single" w:sz="6" w:space="0" w:color="FFD966" w:themeColor="accent2"/>
          <w:insideV w:val="single" w:sz="6" w:space="0" w:color="FFD966" w:themeColor="accent2"/>
        </w:tcBorders>
        <w:shd w:val="clear" w:color="auto" w:fill="FFEB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  <w:insideH w:val="single" w:sz="8" w:space="0" w:color="85CDC1" w:themeColor="accent3"/>
        <w:insideV w:val="single" w:sz="8" w:space="0" w:color="85CDC1" w:themeColor="accent3"/>
      </w:tblBorders>
    </w:tblPr>
    <w:tcPr>
      <w:shd w:val="clear" w:color="auto" w:fill="E0F2E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A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F2" w:themeFill="accent3" w:themeFillTint="33"/>
      </w:tcPr>
    </w:tblStylePr>
    <w:tblStylePr w:type="band1Vert">
      <w:tblPr/>
      <w:tcPr>
        <w:shd w:val="clear" w:color="auto" w:fill="C2E6E0" w:themeFill="accent3" w:themeFillTint="7F"/>
      </w:tcPr>
    </w:tblStylePr>
    <w:tblStylePr w:type="band1Horz">
      <w:tblPr/>
      <w:tcPr>
        <w:tcBorders>
          <w:insideH w:val="single" w:sz="6" w:space="0" w:color="85CDC1" w:themeColor="accent3"/>
          <w:insideV w:val="single" w:sz="6" w:space="0" w:color="85CDC1" w:themeColor="accent3"/>
        </w:tcBorders>
        <w:shd w:val="clear" w:color="auto" w:fill="C2E6E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  <w:insideH w:val="single" w:sz="8" w:space="0" w:color="3B3838" w:themeColor="accent4"/>
        <w:insideV w:val="single" w:sz="8" w:space="0" w:color="3B3838" w:themeColor="accent4"/>
      </w:tblBorders>
    </w:tblPr>
    <w:tcPr>
      <w:shd w:val="clear" w:color="auto" w:fill="CFCCC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EB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6D6" w:themeFill="accent4" w:themeFillTint="33"/>
      </w:tc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tcBorders>
          <w:insideH w:val="single" w:sz="6" w:space="0" w:color="3B3838" w:themeColor="accent4"/>
          <w:insideV w:val="single" w:sz="6" w:space="0" w:color="3B3838" w:themeColor="accent4"/>
        </w:tcBorders>
        <w:shd w:val="clear" w:color="auto" w:fill="9F999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cPr>
      <w:shd w:val="clear" w:color="auto" w:fill="FFFF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3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tcBorders>
          <w:insideH w:val="single" w:sz="6" w:space="0" w:color="FFFFFF" w:themeColor="accent5"/>
          <w:insideV w:val="single" w:sz="6" w:space="0" w:color="FFFFFF" w:themeColor="accent5"/>
        </w:tcBorders>
        <w:shd w:val="clear" w:color="auto" w:fill="FFFF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cPr>
      <w:shd w:val="clear" w:color="auto" w:fill="FFF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3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tcBorders>
          <w:insideH w:val="single" w:sz="6" w:space="0" w:color="FFFFFF" w:themeColor="accent6"/>
          <w:insideV w:val="single" w:sz="6" w:space="0" w:color="FFFFFF" w:themeColor="accent6"/>
        </w:tcBorders>
        <w:shd w:val="clear" w:color="auto" w:fill="FFF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B3B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191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191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656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6565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5D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96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96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96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96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B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BB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F2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DC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DC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CDC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CDC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E6E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E6E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CC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383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383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999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999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bottom w:val="single" w:sz="8" w:space="0" w:color="4B191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1919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B1919" w:themeColor="accent1"/>
          <w:bottom w:val="single" w:sz="8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1919" w:themeColor="accent1"/>
          <w:bottom w:val="single" w:sz="8" w:space="0" w:color="4B1919" w:themeColor="accent1"/>
        </w:tcBorders>
      </w:tcPr>
    </w:tblStylePr>
    <w:tblStylePr w:type="band1Vert">
      <w:tblPr/>
      <w:tcPr>
        <w:shd w:val="clear" w:color="auto" w:fill="E5B3B3" w:themeFill="accent1" w:themeFillTint="3F"/>
      </w:tcPr>
    </w:tblStylePr>
    <w:tblStylePr w:type="band1Horz">
      <w:tblPr/>
      <w:tcPr>
        <w:shd w:val="clear" w:color="auto" w:fill="E5B3B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D966" w:themeColor="accent2"/>
        <w:bottom w:val="single" w:sz="8" w:space="0" w:color="FFD96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966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D966" w:themeColor="accent2"/>
          <w:bottom w:val="single" w:sz="8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966" w:themeColor="accent2"/>
          <w:bottom w:val="single" w:sz="8" w:space="0" w:color="FFD966" w:themeColor="accent2"/>
        </w:tcBorders>
      </w:tcPr>
    </w:tblStylePr>
    <w:tblStylePr w:type="band1Vert">
      <w:tblPr/>
      <w:tcPr>
        <w:shd w:val="clear" w:color="auto" w:fill="FFF5D9" w:themeFill="accent2" w:themeFillTint="3F"/>
      </w:tcPr>
    </w:tblStylePr>
    <w:tblStylePr w:type="band1Horz">
      <w:tblPr/>
      <w:tcPr>
        <w:shd w:val="clear" w:color="auto" w:fill="FFF5D9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5CDC1" w:themeColor="accent3"/>
        <w:bottom w:val="single" w:sz="8" w:space="0" w:color="85CDC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CDC1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5CDC1" w:themeColor="accent3"/>
          <w:bottom w:val="single" w:sz="8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CDC1" w:themeColor="accent3"/>
          <w:bottom w:val="single" w:sz="8" w:space="0" w:color="85CDC1" w:themeColor="accent3"/>
        </w:tcBorders>
      </w:tcPr>
    </w:tblStylePr>
    <w:tblStylePr w:type="band1Vert">
      <w:tblPr/>
      <w:tcPr>
        <w:shd w:val="clear" w:color="auto" w:fill="E0F2EF" w:themeFill="accent3" w:themeFillTint="3F"/>
      </w:tcPr>
    </w:tblStylePr>
    <w:tblStylePr w:type="band1Horz">
      <w:tblPr/>
      <w:tcPr>
        <w:shd w:val="clear" w:color="auto" w:fill="E0F2E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bottom w:val="single" w:sz="8" w:space="0" w:color="3B383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B3838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B3838" w:themeColor="accent4"/>
          <w:bottom w:val="single" w:sz="8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B3838" w:themeColor="accent4"/>
          <w:bottom w:val="single" w:sz="8" w:space="0" w:color="3B3838" w:themeColor="accent4"/>
        </w:tcBorders>
      </w:tcPr>
    </w:tblStylePr>
    <w:tblStylePr w:type="band1Vert">
      <w:tblPr/>
      <w:tcPr>
        <w:shd w:val="clear" w:color="auto" w:fill="CFCCCC" w:themeFill="accent4" w:themeFillTint="3F"/>
      </w:tcPr>
    </w:tblStylePr>
    <w:tblStylePr w:type="band1Horz">
      <w:tblPr/>
      <w:tcPr>
        <w:shd w:val="clear" w:color="auto" w:fill="CFCCCC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191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191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191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B3B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96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96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D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CDC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CDC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CDC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F2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B38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B383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B383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CC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83232" w:themeColor="accent1" w:themeTint="BF"/>
        <w:left w:val="single" w:sz="8" w:space="0" w:color="983232" w:themeColor="accent1" w:themeTint="BF"/>
        <w:bottom w:val="single" w:sz="8" w:space="0" w:color="983232" w:themeColor="accent1" w:themeTint="BF"/>
        <w:right w:val="single" w:sz="8" w:space="0" w:color="983232" w:themeColor="accent1" w:themeTint="BF"/>
        <w:insideH w:val="single" w:sz="8" w:space="0" w:color="98323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83232" w:themeColor="accent1" w:themeTint="BF"/>
          <w:left w:val="single" w:sz="8" w:space="0" w:color="983232" w:themeColor="accent1" w:themeTint="BF"/>
          <w:bottom w:val="single" w:sz="8" w:space="0" w:color="983232" w:themeColor="accent1" w:themeTint="BF"/>
          <w:right w:val="single" w:sz="8" w:space="0" w:color="983232" w:themeColor="accent1" w:themeTint="BF"/>
          <w:insideH w:val="nil"/>
          <w:insideV w:val="nil"/>
        </w:tcBorders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3232" w:themeColor="accent1" w:themeTint="BF"/>
          <w:left w:val="single" w:sz="8" w:space="0" w:color="983232" w:themeColor="accent1" w:themeTint="BF"/>
          <w:bottom w:val="single" w:sz="8" w:space="0" w:color="983232" w:themeColor="accent1" w:themeTint="BF"/>
          <w:right w:val="single" w:sz="8" w:space="0" w:color="98323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B3B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B3B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E28C" w:themeColor="accent2" w:themeTint="BF"/>
        <w:left w:val="single" w:sz="8" w:space="0" w:color="FFE28C" w:themeColor="accent2" w:themeTint="BF"/>
        <w:bottom w:val="single" w:sz="8" w:space="0" w:color="FFE28C" w:themeColor="accent2" w:themeTint="BF"/>
        <w:right w:val="single" w:sz="8" w:space="0" w:color="FFE28C" w:themeColor="accent2" w:themeTint="BF"/>
        <w:insideH w:val="single" w:sz="8" w:space="0" w:color="FFE28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28C" w:themeColor="accent2" w:themeTint="BF"/>
          <w:left w:val="single" w:sz="8" w:space="0" w:color="FFE28C" w:themeColor="accent2" w:themeTint="BF"/>
          <w:bottom w:val="single" w:sz="8" w:space="0" w:color="FFE28C" w:themeColor="accent2" w:themeTint="BF"/>
          <w:right w:val="single" w:sz="8" w:space="0" w:color="FFE28C" w:themeColor="accent2" w:themeTint="BF"/>
          <w:insideH w:val="nil"/>
          <w:insideV w:val="nil"/>
        </w:tcBorders>
        <w:shd w:val="clear" w:color="auto" w:fill="FFD96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28C" w:themeColor="accent2" w:themeTint="BF"/>
          <w:left w:val="single" w:sz="8" w:space="0" w:color="FFE28C" w:themeColor="accent2" w:themeTint="BF"/>
          <w:bottom w:val="single" w:sz="8" w:space="0" w:color="FFE28C" w:themeColor="accent2" w:themeTint="BF"/>
          <w:right w:val="single" w:sz="8" w:space="0" w:color="FFE28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D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D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3D9D0" w:themeColor="accent3" w:themeTint="BF"/>
        <w:left w:val="single" w:sz="8" w:space="0" w:color="A3D9D0" w:themeColor="accent3" w:themeTint="BF"/>
        <w:bottom w:val="single" w:sz="8" w:space="0" w:color="A3D9D0" w:themeColor="accent3" w:themeTint="BF"/>
        <w:right w:val="single" w:sz="8" w:space="0" w:color="A3D9D0" w:themeColor="accent3" w:themeTint="BF"/>
        <w:insideH w:val="single" w:sz="8" w:space="0" w:color="A3D9D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3D9D0" w:themeColor="accent3" w:themeTint="BF"/>
          <w:left w:val="single" w:sz="8" w:space="0" w:color="A3D9D0" w:themeColor="accent3" w:themeTint="BF"/>
          <w:bottom w:val="single" w:sz="8" w:space="0" w:color="A3D9D0" w:themeColor="accent3" w:themeTint="BF"/>
          <w:right w:val="single" w:sz="8" w:space="0" w:color="A3D9D0" w:themeColor="accent3" w:themeTint="BF"/>
          <w:insideH w:val="nil"/>
          <w:insideV w:val="nil"/>
        </w:tcBorders>
        <w:shd w:val="clear" w:color="auto" w:fill="85CDC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D9D0" w:themeColor="accent3" w:themeTint="BF"/>
          <w:left w:val="single" w:sz="8" w:space="0" w:color="A3D9D0" w:themeColor="accent3" w:themeTint="BF"/>
          <w:bottom w:val="single" w:sz="8" w:space="0" w:color="A3D9D0" w:themeColor="accent3" w:themeTint="BF"/>
          <w:right w:val="single" w:sz="8" w:space="0" w:color="A3D9D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2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F2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D6868" w:themeColor="accent4" w:themeTint="BF"/>
        <w:left w:val="single" w:sz="8" w:space="0" w:color="6D6868" w:themeColor="accent4" w:themeTint="BF"/>
        <w:bottom w:val="single" w:sz="8" w:space="0" w:color="6D6868" w:themeColor="accent4" w:themeTint="BF"/>
        <w:right w:val="single" w:sz="8" w:space="0" w:color="6D6868" w:themeColor="accent4" w:themeTint="BF"/>
        <w:insideH w:val="single" w:sz="8" w:space="0" w:color="6D686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D6868" w:themeColor="accent4" w:themeTint="BF"/>
          <w:left w:val="single" w:sz="8" w:space="0" w:color="6D6868" w:themeColor="accent4" w:themeTint="BF"/>
          <w:bottom w:val="single" w:sz="8" w:space="0" w:color="6D6868" w:themeColor="accent4" w:themeTint="BF"/>
          <w:right w:val="single" w:sz="8" w:space="0" w:color="6D6868" w:themeColor="accent4" w:themeTint="BF"/>
          <w:insideH w:val="nil"/>
          <w:insideV w:val="nil"/>
        </w:tcBorders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D6868" w:themeColor="accent4" w:themeTint="BF"/>
          <w:left w:val="single" w:sz="8" w:space="0" w:color="6D6868" w:themeColor="accent4" w:themeTint="BF"/>
          <w:bottom w:val="single" w:sz="8" w:space="0" w:color="6D6868" w:themeColor="accent4" w:themeTint="BF"/>
          <w:right w:val="single" w:sz="8" w:space="0" w:color="6D686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CC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CC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96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6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96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CDC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CDC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CDC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styleId="PlainTable1">
    <w:name w:val="Plain Table 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381212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B25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esident@barrheadminorhockey.com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tzpt\AppData\Roaming\Microsoft\Templates\Earth%20tones%20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632EDACA8E547CBA27B4E161164E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EA29E-AF40-4ED5-8F0E-ECE8E0A3823C}"/>
      </w:docPartPr>
      <w:docPartBody>
        <w:p w:rsidR="009D04C4" w:rsidRDefault="0039428E">
          <w:pPr>
            <w:pStyle w:val="1632EDACA8E547CBA27B4E161164E415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28E"/>
    <w:rsid w:val="002C5A9F"/>
    <w:rsid w:val="0039428E"/>
    <w:rsid w:val="007F596A"/>
    <w:rsid w:val="009D04C4"/>
    <w:rsid w:val="00AA6076"/>
    <w:rsid w:val="00B231F5"/>
    <w:rsid w:val="00D5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2E74B5" w:themeColor="accent5" w:themeShade="BF"/>
      <w:sz w:val="22"/>
    </w:rPr>
  </w:style>
  <w:style w:type="paragraph" w:customStyle="1" w:styleId="1632EDACA8E547CBA27B4E161164E415">
    <w:name w:val="1632EDACA8E547CBA27B4E161164E4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Personal Letterhead">
  <a:themeElements>
    <a:clrScheme name="Letterhead LH05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4B1919"/>
      </a:accent1>
      <a:accent2>
        <a:srgbClr val="FFD966"/>
      </a:accent2>
      <a:accent3>
        <a:srgbClr val="85CDC1"/>
      </a:accent3>
      <a:accent4>
        <a:srgbClr val="3B3838"/>
      </a:accent4>
      <a:accent5>
        <a:srgbClr val="FFFFFF"/>
      </a:accent5>
      <a:accent6>
        <a:srgbClr val="FFFFFF"/>
      </a:accent6>
      <a:hlink>
        <a:srgbClr val="85CDC1"/>
      </a:hlink>
      <a:folHlink>
        <a:srgbClr val="FF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80AA1A6-028F-472E-8719-66E31C3ACF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16C7A1-59C0-4C29-87A9-3FFD40E56E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004731-2B80-4934-A058-BD0BA9AC60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AE803B-26EA-40FF-870A-D0EF6A32464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Earth tones letterhead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Fitzpatrick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Tyler Fitzpatrick</dc:creator>
  <cp:lastModifiedBy>Megan Adams</cp:lastModifiedBy>
  <cp:revision>2</cp:revision>
  <dcterms:created xsi:type="dcterms:W3CDTF">2025-05-16T02:55:00Z</dcterms:created>
  <dcterms:modified xsi:type="dcterms:W3CDTF">2025-05-16T02:55:00Z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