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2CFD" w14:textId="6EAC0F5C" w:rsidR="006203DD" w:rsidRPr="0031243C" w:rsidRDefault="0031243C">
      <w:pPr>
        <w:pStyle w:val="Heading1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243C">
        <w:rPr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752" behindDoc="0" locked="0" layoutInCell="1" allowOverlap="1" wp14:anchorId="17D8AA52" wp14:editId="17D16CE0">
            <wp:simplePos x="0" y="0"/>
            <wp:positionH relativeFrom="margin">
              <wp:posOffset>4137660</wp:posOffset>
            </wp:positionH>
            <wp:positionV relativeFrom="paragraph">
              <wp:posOffset>-640080</wp:posOffset>
            </wp:positionV>
            <wp:extent cx="1310640" cy="1310640"/>
            <wp:effectExtent l="0" t="0" r="3810" b="3810"/>
            <wp:wrapNone/>
            <wp:docPr id="8" name="Picture 4" descr="Member Associations - Lacrosse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mber Associations - Lacrosse Ca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06F" w:rsidRPr="0031243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Lacrosse New Brunswick</w:t>
      </w:r>
    </w:p>
    <w:p w14:paraId="18BED21C" w14:textId="77777777" w:rsidR="006203DD" w:rsidRPr="0031243C" w:rsidRDefault="00BE206F">
      <w:pPr>
        <w:pStyle w:val="Heading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243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 Dispensation Request Form</w:t>
      </w:r>
    </w:p>
    <w:p w14:paraId="6B8F3ABC" w14:textId="77777777" w:rsidR="006203DD" w:rsidRPr="0031243C" w:rsidRDefault="00BE206F">
      <w:pPr>
        <w:pStyle w:val="Heading3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243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Athlete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203DD" w14:paraId="4328F7AB" w14:textId="77777777">
        <w:tc>
          <w:tcPr>
            <w:tcW w:w="4320" w:type="dxa"/>
          </w:tcPr>
          <w:p w14:paraId="70CD31D5" w14:textId="77777777" w:rsidR="006203DD" w:rsidRDefault="00BE206F">
            <w:r>
              <w:t>Athlete Name:</w:t>
            </w:r>
          </w:p>
        </w:tc>
        <w:tc>
          <w:tcPr>
            <w:tcW w:w="4320" w:type="dxa"/>
          </w:tcPr>
          <w:p w14:paraId="0AFDBC2E" w14:textId="77777777" w:rsidR="006203DD" w:rsidRDefault="006203DD"/>
        </w:tc>
      </w:tr>
      <w:tr w:rsidR="006203DD" w14:paraId="4550A542" w14:textId="77777777">
        <w:tc>
          <w:tcPr>
            <w:tcW w:w="4320" w:type="dxa"/>
          </w:tcPr>
          <w:p w14:paraId="15B2357D" w14:textId="77777777" w:rsidR="006203DD" w:rsidRDefault="00BE206F">
            <w:r>
              <w:t>Date of Birth (D.O.B):</w:t>
            </w:r>
          </w:p>
        </w:tc>
        <w:tc>
          <w:tcPr>
            <w:tcW w:w="4320" w:type="dxa"/>
          </w:tcPr>
          <w:p w14:paraId="70BAB222" w14:textId="77777777" w:rsidR="006203DD" w:rsidRDefault="006203DD"/>
        </w:tc>
      </w:tr>
      <w:tr w:rsidR="006203DD" w14:paraId="423B7918" w14:textId="77777777">
        <w:tc>
          <w:tcPr>
            <w:tcW w:w="4320" w:type="dxa"/>
          </w:tcPr>
          <w:p w14:paraId="41E0A5D3" w14:textId="77777777" w:rsidR="006203DD" w:rsidRDefault="00BE206F">
            <w:r>
              <w:t>Member Association:</w:t>
            </w:r>
          </w:p>
        </w:tc>
        <w:tc>
          <w:tcPr>
            <w:tcW w:w="4320" w:type="dxa"/>
          </w:tcPr>
          <w:p w14:paraId="6246691D" w14:textId="77777777" w:rsidR="006203DD" w:rsidRDefault="006203DD"/>
        </w:tc>
      </w:tr>
      <w:tr w:rsidR="006203DD" w14:paraId="4DDDEBCB" w14:textId="77777777">
        <w:tc>
          <w:tcPr>
            <w:tcW w:w="4320" w:type="dxa"/>
          </w:tcPr>
          <w:p w14:paraId="7EA15559" w14:textId="77777777" w:rsidR="006203DD" w:rsidRDefault="00BE206F">
            <w:r>
              <w:t>Parent/Guardian:</w:t>
            </w:r>
          </w:p>
        </w:tc>
        <w:tc>
          <w:tcPr>
            <w:tcW w:w="4320" w:type="dxa"/>
          </w:tcPr>
          <w:p w14:paraId="0E542A0D" w14:textId="77777777" w:rsidR="006203DD" w:rsidRDefault="006203DD"/>
        </w:tc>
      </w:tr>
    </w:tbl>
    <w:p w14:paraId="55ABB7FE" w14:textId="77777777" w:rsidR="006203DD" w:rsidRDefault="00BE206F">
      <w:r>
        <w:br/>
      </w:r>
    </w:p>
    <w:p w14:paraId="37BE5EAB" w14:textId="77777777" w:rsidR="006203DD" w:rsidRDefault="00BE206F">
      <w:pPr>
        <w:pStyle w:val="Heading3"/>
      </w:pPr>
      <w:r>
        <w:t>Request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203DD" w14:paraId="4327EBBB" w14:textId="77777777">
        <w:tc>
          <w:tcPr>
            <w:tcW w:w="4320" w:type="dxa"/>
          </w:tcPr>
          <w:p w14:paraId="1D42A655" w14:textId="77777777" w:rsidR="006203DD" w:rsidRDefault="00BE206F">
            <w:r>
              <w:t>Current Age Category:</w:t>
            </w:r>
          </w:p>
        </w:tc>
        <w:tc>
          <w:tcPr>
            <w:tcW w:w="4320" w:type="dxa"/>
          </w:tcPr>
          <w:p w14:paraId="20F3C70C" w14:textId="77777777" w:rsidR="006203DD" w:rsidRDefault="006203DD"/>
        </w:tc>
      </w:tr>
      <w:tr w:rsidR="006203DD" w14:paraId="1AAAEACC" w14:textId="77777777">
        <w:tc>
          <w:tcPr>
            <w:tcW w:w="4320" w:type="dxa"/>
          </w:tcPr>
          <w:p w14:paraId="6D8B2CA3" w14:textId="77777777" w:rsidR="006203DD" w:rsidRDefault="00BE206F">
            <w:r>
              <w:t>Requested Age Category:</w:t>
            </w:r>
          </w:p>
        </w:tc>
        <w:tc>
          <w:tcPr>
            <w:tcW w:w="4320" w:type="dxa"/>
          </w:tcPr>
          <w:p w14:paraId="0F3C62E7" w14:textId="77777777" w:rsidR="006203DD" w:rsidRDefault="006203DD"/>
        </w:tc>
      </w:tr>
      <w:tr w:rsidR="006203DD" w14:paraId="09473AF4" w14:textId="77777777">
        <w:tc>
          <w:tcPr>
            <w:tcW w:w="4320" w:type="dxa"/>
          </w:tcPr>
          <w:p w14:paraId="29FE5466" w14:textId="77777777" w:rsidR="006203DD" w:rsidRDefault="00BE206F">
            <w:r>
              <w:t xml:space="preserve">Reasoning for </w:t>
            </w:r>
            <w:r>
              <w:t>Request:</w:t>
            </w:r>
          </w:p>
        </w:tc>
        <w:tc>
          <w:tcPr>
            <w:tcW w:w="4320" w:type="dxa"/>
          </w:tcPr>
          <w:p w14:paraId="1CF8A10D" w14:textId="77777777" w:rsidR="006203DD" w:rsidRDefault="006203DD"/>
        </w:tc>
      </w:tr>
    </w:tbl>
    <w:p w14:paraId="0CAD6435" w14:textId="77777777" w:rsidR="006203DD" w:rsidRDefault="00BE206F">
      <w:r>
        <w:br/>
      </w:r>
      <w:r>
        <w:br/>
      </w:r>
      <w:r>
        <w:br/>
      </w:r>
      <w:r>
        <w:br/>
      </w:r>
      <w:r>
        <w:br/>
      </w:r>
    </w:p>
    <w:p w14:paraId="72E9F641" w14:textId="77777777" w:rsidR="006203DD" w:rsidRDefault="00BE206F">
      <w:pPr>
        <w:pStyle w:val="Heading3"/>
      </w:pPr>
      <w:r>
        <w:t>Lacrosse New Brunswick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203DD" w14:paraId="385EB86F" w14:textId="77777777">
        <w:tc>
          <w:tcPr>
            <w:tcW w:w="4320" w:type="dxa"/>
          </w:tcPr>
          <w:p w14:paraId="149913E0" w14:textId="77777777" w:rsidR="006203DD" w:rsidRDefault="00BE206F">
            <w:r>
              <w:t>LNB Executive Member / Technical Director:</w:t>
            </w:r>
          </w:p>
        </w:tc>
        <w:tc>
          <w:tcPr>
            <w:tcW w:w="4320" w:type="dxa"/>
          </w:tcPr>
          <w:p w14:paraId="4F9C4061" w14:textId="77777777" w:rsidR="006203DD" w:rsidRDefault="006203DD"/>
        </w:tc>
      </w:tr>
      <w:tr w:rsidR="006203DD" w14:paraId="64DF54C7" w14:textId="77777777">
        <w:tc>
          <w:tcPr>
            <w:tcW w:w="4320" w:type="dxa"/>
          </w:tcPr>
          <w:p w14:paraId="24D64315" w14:textId="77777777" w:rsidR="006203DD" w:rsidRDefault="00BE206F">
            <w:r>
              <w:t>Date Received:</w:t>
            </w:r>
          </w:p>
        </w:tc>
        <w:tc>
          <w:tcPr>
            <w:tcW w:w="4320" w:type="dxa"/>
          </w:tcPr>
          <w:p w14:paraId="4AD83E6A" w14:textId="77777777" w:rsidR="006203DD" w:rsidRDefault="006203DD"/>
        </w:tc>
      </w:tr>
      <w:tr w:rsidR="006203DD" w14:paraId="410F2138" w14:textId="77777777">
        <w:tc>
          <w:tcPr>
            <w:tcW w:w="4320" w:type="dxa"/>
          </w:tcPr>
          <w:p w14:paraId="66C44230" w14:textId="77777777" w:rsidR="006203DD" w:rsidRDefault="00BE206F">
            <w:r>
              <w:t>Date of Completion (Must be within 7 days):</w:t>
            </w:r>
          </w:p>
        </w:tc>
        <w:tc>
          <w:tcPr>
            <w:tcW w:w="4320" w:type="dxa"/>
          </w:tcPr>
          <w:p w14:paraId="122C1ADC" w14:textId="77777777" w:rsidR="006203DD" w:rsidRDefault="006203DD"/>
        </w:tc>
      </w:tr>
    </w:tbl>
    <w:p w14:paraId="7C7A3D21" w14:textId="77777777" w:rsidR="00BE206F" w:rsidRDefault="00BE206F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56796">
    <w:abstractNumId w:val="8"/>
  </w:num>
  <w:num w:numId="2" w16cid:durableId="1604147659">
    <w:abstractNumId w:val="6"/>
  </w:num>
  <w:num w:numId="3" w16cid:durableId="1256981897">
    <w:abstractNumId w:val="5"/>
  </w:num>
  <w:num w:numId="4" w16cid:durableId="345593110">
    <w:abstractNumId w:val="4"/>
  </w:num>
  <w:num w:numId="5" w16cid:durableId="216209102">
    <w:abstractNumId w:val="7"/>
  </w:num>
  <w:num w:numId="6" w16cid:durableId="248855511">
    <w:abstractNumId w:val="3"/>
  </w:num>
  <w:num w:numId="7" w16cid:durableId="571697556">
    <w:abstractNumId w:val="2"/>
  </w:num>
  <w:num w:numId="8" w16cid:durableId="1680542825">
    <w:abstractNumId w:val="1"/>
  </w:num>
  <w:num w:numId="9" w16cid:durableId="128912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1243C"/>
    <w:rsid w:val="00326F90"/>
    <w:rsid w:val="004A3D07"/>
    <w:rsid w:val="006203DD"/>
    <w:rsid w:val="00696E2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A40DE"/>
  <w14:defaultImageDpi w14:val="300"/>
  <w15:docId w15:val="{2D389119-36B4-4593-96A6-727C8A96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666BC1054BB4AB7BD63F0E77513B2" ma:contentTypeVersion="11" ma:contentTypeDescription="Create a new document." ma:contentTypeScope="" ma:versionID="b6e421d7727eca3c4a47585f42e3f4d5">
  <xsd:schema xmlns:xsd="http://www.w3.org/2001/XMLSchema" xmlns:xs="http://www.w3.org/2001/XMLSchema" xmlns:p="http://schemas.microsoft.com/office/2006/metadata/properties" xmlns:ns3="7ca6e4db-6d84-4b79-99aa-d27c96cadc3c" targetNamespace="http://schemas.microsoft.com/office/2006/metadata/properties" ma:root="true" ma:fieldsID="3ceef7831352db8f36870d72f236c563" ns3:_="">
    <xsd:import namespace="7ca6e4db-6d84-4b79-99aa-d27c96cad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6e4db-6d84-4b79-99aa-d27c96cad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a6e4db-6d84-4b79-99aa-d27c96cadc3c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C3FFB-92C0-4B7F-BCB4-BDE0E0D9A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6e4db-6d84-4b79-99aa-d27c96cad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4D45D-A525-4BC4-83D2-AEC1F37AC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18E35-A13C-4A2C-8370-DF52F11A525D}">
  <ds:schemaRefs>
    <ds:schemaRef ds:uri="http://schemas.microsoft.com/office/2006/metadata/properties"/>
    <ds:schemaRef ds:uri="http://purl.org/dc/terms/"/>
    <ds:schemaRef ds:uri="http://purl.org/dc/dcmitype/"/>
    <ds:schemaRef ds:uri="7ca6e4db-6d84-4b79-99aa-d27c96cadc3c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Morgan Mackinnon</cp:lastModifiedBy>
  <cp:revision>2</cp:revision>
  <dcterms:created xsi:type="dcterms:W3CDTF">2025-06-20T15:46:00Z</dcterms:created>
  <dcterms:modified xsi:type="dcterms:W3CDTF">2025-06-20T15:46:00Z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0x01010005A666BC1054BB4AB7BD63F0E77513B2</vt:lpwstr>
  </property>
</Properties>
</file>