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5EB5" w14:textId="77777777" w:rsidR="00CC66FE" w:rsidRPr="00CC66FE" w:rsidRDefault="00CC66FE" w:rsidP="00CC66FE">
      <w:r w:rsidRPr="00CC66FE">
        <w:rPr>
          <w:b/>
          <w:bCs/>
        </w:rPr>
        <w:t>Millet Minor Hockey Association</w:t>
      </w:r>
      <w:r w:rsidRPr="00CC66FE">
        <w:br/>
      </w:r>
      <w:r w:rsidRPr="00CC66FE">
        <w:rPr>
          <w:b/>
          <w:bCs/>
        </w:rPr>
        <w:t>Executive Meeting Minutes</w:t>
      </w:r>
      <w:r w:rsidRPr="00CC66FE">
        <w:br/>
      </w:r>
      <w:r w:rsidRPr="00CC66FE">
        <w:rPr>
          <w:b/>
          <w:bCs/>
        </w:rPr>
        <w:t>April 16, 2026</w:t>
      </w:r>
    </w:p>
    <w:p w14:paraId="4C3346B5" w14:textId="230B3001" w:rsidR="00CC66FE" w:rsidRPr="00CC66FE" w:rsidRDefault="00CC66FE" w:rsidP="00CC66FE">
      <w:r w:rsidRPr="00CC66FE">
        <w:rPr>
          <w:b/>
          <w:bCs/>
        </w:rPr>
        <w:t>Attendance:</w:t>
      </w:r>
      <w:r w:rsidRPr="00CC66FE">
        <w:br/>
        <w:t>Noah White, Tasha Brenneman, Jacinthe LeBlanc, Jeff Cross, Daleen Shaver, Bryana Mardy, Darren Callaghan</w:t>
      </w:r>
      <w:r w:rsidR="003B5C4F">
        <w:t>- Ashleigh Barr on Phone</w:t>
      </w:r>
    </w:p>
    <w:p w14:paraId="662C5875" w14:textId="77777777" w:rsidR="00CC66FE" w:rsidRPr="00CC66FE" w:rsidRDefault="00000000" w:rsidP="00CC66FE">
      <w:r>
        <w:pict w14:anchorId="42751BD6">
          <v:rect id="_x0000_i1025" style="width:0;height:1.5pt" o:hralign="center" o:hrstd="t" o:hr="t" fillcolor="#a0a0a0" stroked="f"/>
        </w:pict>
      </w:r>
    </w:p>
    <w:p w14:paraId="4E4A5E04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1. Call to Order</w:t>
      </w:r>
    </w:p>
    <w:p w14:paraId="16058D4E" w14:textId="77777777" w:rsidR="00CC66FE" w:rsidRPr="00CC66FE" w:rsidRDefault="00CC66FE" w:rsidP="00CC66FE">
      <w:r w:rsidRPr="00CC66FE">
        <w:t xml:space="preserve">Meeting </w:t>
      </w:r>
      <w:proofErr w:type="gramStart"/>
      <w:r w:rsidRPr="00CC66FE">
        <w:t>called to</w:t>
      </w:r>
      <w:proofErr w:type="gramEnd"/>
      <w:r w:rsidRPr="00CC66FE">
        <w:t xml:space="preserve"> order at </w:t>
      </w:r>
      <w:r w:rsidRPr="00CC66FE">
        <w:rPr>
          <w:b/>
          <w:bCs/>
        </w:rPr>
        <w:t>7:34 PM</w:t>
      </w:r>
    </w:p>
    <w:p w14:paraId="6E0AB89C" w14:textId="77777777" w:rsidR="00CC66FE" w:rsidRPr="00CC66FE" w:rsidRDefault="00000000" w:rsidP="00CC66FE">
      <w:r>
        <w:pict w14:anchorId="21B9AD06">
          <v:rect id="_x0000_i1026" style="width:0;height:1.5pt" o:hralign="center" o:hrstd="t" o:hr="t" fillcolor="#a0a0a0" stroked="f"/>
        </w:pict>
      </w:r>
    </w:p>
    <w:p w14:paraId="2C591942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2. Approval of Minutes</w:t>
      </w:r>
    </w:p>
    <w:p w14:paraId="712AB1B2" w14:textId="77777777" w:rsidR="00CC66FE" w:rsidRPr="00CC66FE" w:rsidRDefault="00CC66FE" w:rsidP="00CC66FE">
      <w:r w:rsidRPr="00CC66FE">
        <w:rPr>
          <w:b/>
          <w:bCs/>
        </w:rPr>
        <w:t>Moved by:</w:t>
      </w:r>
      <w:r w:rsidRPr="00CC66FE">
        <w:t xml:space="preserve"> Tasha Brenneman</w:t>
      </w:r>
      <w:r w:rsidRPr="00CC66FE">
        <w:br/>
      </w:r>
      <w:r w:rsidRPr="00CC66FE">
        <w:rPr>
          <w:b/>
          <w:bCs/>
        </w:rPr>
        <w:t>Seconded by:</w:t>
      </w:r>
      <w:r w:rsidRPr="00CC66FE">
        <w:t xml:space="preserve"> Jeff Cross</w:t>
      </w:r>
      <w:r w:rsidRPr="00CC66FE">
        <w:br/>
      </w:r>
      <w:r w:rsidRPr="00CC66FE">
        <w:rPr>
          <w:b/>
          <w:bCs/>
        </w:rPr>
        <w:t>Motion:</w:t>
      </w:r>
      <w:r w:rsidRPr="00CC66FE">
        <w:t xml:space="preserve"> Carried</w:t>
      </w:r>
    </w:p>
    <w:p w14:paraId="0DEFE6C3" w14:textId="77777777" w:rsidR="00CC66FE" w:rsidRPr="00CC66FE" w:rsidRDefault="00000000" w:rsidP="00CC66FE">
      <w:r>
        <w:pict w14:anchorId="6B2F8636">
          <v:rect id="_x0000_i1027" style="width:0;height:1.5pt" o:hralign="center" o:hrstd="t" o:hr="t" fillcolor="#a0a0a0" stroked="f"/>
        </w:pict>
      </w:r>
    </w:p>
    <w:p w14:paraId="47748C4C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3. Additions / Approval of Agenda</w:t>
      </w:r>
    </w:p>
    <w:p w14:paraId="5D37280F" w14:textId="77777777" w:rsidR="00CC66FE" w:rsidRPr="00CC66FE" w:rsidRDefault="00CC66FE" w:rsidP="00CC66FE">
      <w:r w:rsidRPr="00CC66FE">
        <w:rPr>
          <w:b/>
          <w:bCs/>
        </w:rPr>
        <w:t>Moved by:</w:t>
      </w:r>
      <w:r w:rsidRPr="00CC66FE">
        <w:t xml:space="preserve"> Bryana Mardy</w:t>
      </w:r>
      <w:r w:rsidRPr="00CC66FE">
        <w:br/>
      </w:r>
      <w:r w:rsidRPr="00CC66FE">
        <w:rPr>
          <w:b/>
          <w:bCs/>
        </w:rPr>
        <w:t>Seconded by:</w:t>
      </w:r>
      <w:r w:rsidRPr="00CC66FE">
        <w:t xml:space="preserve"> Tasha Brenneman</w:t>
      </w:r>
      <w:r w:rsidRPr="00CC66FE">
        <w:br/>
      </w:r>
      <w:r w:rsidRPr="00CC66FE">
        <w:rPr>
          <w:b/>
          <w:bCs/>
        </w:rPr>
        <w:t>Motion:</w:t>
      </w:r>
      <w:r w:rsidRPr="00CC66FE">
        <w:t xml:space="preserve"> Carried</w:t>
      </w:r>
    </w:p>
    <w:p w14:paraId="2808A93C" w14:textId="77777777" w:rsidR="00CC66FE" w:rsidRPr="00CC66FE" w:rsidRDefault="00000000" w:rsidP="00CC66FE">
      <w:r>
        <w:pict w14:anchorId="193CA6F4">
          <v:rect id="_x0000_i1028" style="width:0;height:1.5pt" o:hralign="center" o:hrstd="t" o:hr="t" fillcolor="#a0a0a0" stroked="f"/>
        </w:pict>
      </w:r>
    </w:p>
    <w:p w14:paraId="6F5117D8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4. Reports</w:t>
      </w:r>
    </w:p>
    <w:p w14:paraId="150CAA63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President – Stephen Mardy</w:t>
      </w:r>
    </w:p>
    <w:p w14:paraId="21F1679E" w14:textId="77777777" w:rsidR="00CC66FE" w:rsidRPr="00CC66FE" w:rsidRDefault="00CC66FE" w:rsidP="00CC66FE">
      <w:pPr>
        <w:numPr>
          <w:ilvl w:val="0"/>
          <w:numId w:val="13"/>
        </w:numPr>
      </w:pPr>
      <w:r w:rsidRPr="00CC66FE">
        <w:t xml:space="preserve">The Board discussed the MOU with Wetaskiwin and reviewed potential updates. </w:t>
      </w:r>
    </w:p>
    <w:p w14:paraId="4520CF19" w14:textId="77777777" w:rsidR="00CC66FE" w:rsidRPr="00CC66FE" w:rsidRDefault="00CC66FE" w:rsidP="00CC66FE">
      <w:pPr>
        <w:numPr>
          <w:ilvl w:val="0"/>
          <w:numId w:val="13"/>
        </w:numPr>
      </w:pPr>
      <w:r w:rsidRPr="00CC66FE">
        <w:t xml:space="preserve">The following items were identified for further discussion: </w:t>
      </w:r>
    </w:p>
    <w:p w14:paraId="16B5BC7D" w14:textId="77777777" w:rsidR="00CC66FE" w:rsidRPr="00CC66FE" w:rsidRDefault="00CC66FE" w:rsidP="00CC66FE">
      <w:pPr>
        <w:numPr>
          <w:ilvl w:val="1"/>
          <w:numId w:val="13"/>
        </w:numPr>
      </w:pPr>
      <w:r w:rsidRPr="00CC66FE">
        <w:t xml:space="preserve">Guaranteed MMHA representation (minimum one-third of board seats for at least one year) </w:t>
      </w:r>
    </w:p>
    <w:p w14:paraId="550CC90C" w14:textId="77777777" w:rsidR="00CC66FE" w:rsidRPr="00CC66FE" w:rsidRDefault="00CC66FE" w:rsidP="00CC66FE">
      <w:pPr>
        <w:numPr>
          <w:ilvl w:val="1"/>
          <w:numId w:val="13"/>
        </w:numPr>
      </w:pPr>
      <w:r w:rsidRPr="00CC66FE">
        <w:t xml:space="preserve">Joint fundraising decisions, including how funds are spent to reasonably benefit players </w:t>
      </w:r>
    </w:p>
    <w:p w14:paraId="6689AFB1" w14:textId="77777777" w:rsidR="00CC66FE" w:rsidRPr="00CC66FE" w:rsidRDefault="00CC66FE" w:rsidP="00CC66FE">
      <w:pPr>
        <w:numPr>
          <w:ilvl w:val="1"/>
          <w:numId w:val="13"/>
        </w:numPr>
      </w:pPr>
      <w:r w:rsidRPr="00CC66FE">
        <w:t xml:space="preserve">Dispute resolution process </w:t>
      </w:r>
    </w:p>
    <w:p w14:paraId="4B260D70" w14:textId="77777777" w:rsidR="00CC66FE" w:rsidRPr="00CC66FE" w:rsidRDefault="00CC66FE" w:rsidP="00CC66FE">
      <w:pPr>
        <w:numPr>
          <w:ilvl w:val="1"/>
          <w:numId w:val="13"/>
        </w:numPr>
      </w:pPr>
      <w:r w:rsidRPr="00CC66FE">
        <w:t xml:space="preserve">Termination clause </w:t>
      </w:r>
    </w:p>
    <w:p w14:paraId="0DDE705C" w14:textId="77777777" w:rsidR="00CC66FE" w:rsidRPr="00CC66FE" w:rsidRDefault="00CC66FE" w:rsidP="00CC66FE">
      <w:pPr>
        <w:numPr>
          <w:ilvl w:val="1"/>
          <w:numId w:val="13"/>
        </w:numPr>
      </w:pPr>
      <w:r w:rsidRPr="00CC66FE">
        <w:lastRenderedPageBreak/>
        <w:t xml:space="preserve">Clear definition of “mutual agreement” </w:t>
      </w:r>
    </w:p>
    <w:p w14:paraId="298937C4" w14:textId="75DFBB4D" w:rsidR="00CC66FE" w:rsidRPr="00CC66FE" w:rsidRDefault="00CC66FE" w:rsidP="00CC66FE">
      <w:proofErr w:type="gramStart"/>
      <w:r w:rsidRPr="00CC66FE">
        <w:rPr>
          <w:b/>
          <w:bCs/>
        </w:rPr>
        <w:t xml:space="preserve">Additional </w:t>
      </w:r>
      <w:r>
        <w:rPr>
          <w:b/>
          <w:bCs/>
        </w:rPr>
        <w:t xml:space="preserve"> WMHA</w:t>
      </w:r>
      <w:proofErr w:type="gramEnd"/>
      <w:r>
        <w:rPr>
          <w:b/>
          <w:bCs/>
        </w:rPr>
        <w:t xml:space="preserve"> </w:t>
      </w:r>
      <w:r w:rsidRPr="00CC66FE">
        <w:rPr>
          <w:b/>
          <w:bCs/>
        </w:rPr>
        <w:t>Discussion Topics:</w:t>
      </w:r>
    </w:p>
    <w:p w14:paraId="102D127A" w14:textId="77777777" w:rsidR="00CC66FE" w:rsidRPr="00CC66FE" w:rsidRDefault="00CC66FE" w:rsidP="00CC66FE">
      <w:pPr>
        <w:numPr>
          <w:ilvl w:val="0"/>
          <w:numId w:val="14"/>
        </w:numPr>
      </w:pPr>
      <w:r w:rsidRPr="00CC66FE">
        <w:t xml:space="preserve">Ice usage </w:t>
      </w:r>
    </w:p>
    <w:p w14:paraId="2C2A959C" w14:textId="77777777" w:rsidR="00CC66FE" w:rsidRPr="00CC66FE" w:rsidRDefault="00CC66FE" w:rsidP="00CC66FE">
      <w:pPr>
        <w:numPr>
          <w:ilvl w:val="0"/>
          <w:numId w:val="14"/>
        </w:numPr>
      </w:pPr>
      <w:r w:rsidRPr="00CC66FE">
        <w:t xml:space="preserve">Tournament communications </w:t>
      </w:r>
    </w:p>
    <w:p w14:paraId="55694E25" w14:textId="5F6CA66D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REC Hockey Program</w:t>
      </w:r>
    </w:p>
    <w:p w14:paraId="1B3C7CFA" w14:textId="6D061E10" w:rsidR="00CC66FE" w:rsidRPr="00CC66FE" w:rsidRDefault="00CC66FE" w:rsidP="00CC66FE">
      <w:pPr>
        <w:numPr>
          <w:ilvl w:val="0"/>
          <w:numId w:val="14"/>
        </w:numPr>
      </w:pPr>
      <w:r>
        <w:t xml:space="preserve">MMHA and </w:t>
      </w:r>
      <w:r w:rsidRPr="00CC66FE">
        <w:t>Coach</w:t>
      </w:r>
      <w:r>
        <w:t>es</w:t>
      </w:r>
      <w:r w:rsidRPr="00CC66FE">
        <w:t xml:space="preserve"> discussions included: </w:t>
      </w:r>
    </w:p>
    <w:p w14:paraId="7A93535D" w14:textId="1EBC33F7" w:rsidR="00CC66FE" w:rsidRPr="00CC66FE" w:rsidRDefault="00CC66FE" w:rsidP="00CC66FE">
      <w:pPr>
        <w:numPr>
          <w:ilvl w:val="1"/>
          <w:numId w:val="14"/>
        </w:numPr>
        <w:tabs>
          <w:tab w:val="num" w:pos="1440"/>
        </w:tabs>
      </w:pPr>
      <w:r w:rsidRPr="00CC66FE">
        <w:t xml:space="preserve">Exploring </w:t>
      </w:r>
      <w:r>
        <w:t>R</w:t>
      </w:r>
      <w:r w:rsidRPr="00CC66FE">
        <w:t xml:space="preserve">EC hockey in Millet to attract families not interested in tiered hockey </w:t>
      </w:r>
    </w:p>
    <w:p w14:paraId="00F2211B" w14:textId="62B09B55" w:rsidR="00CC66FE" w:rsidRPr="00CC66FE" w:rsidRDefault="00CC66FE" w:rsidP="00CC66FE">
      <w:pPr>
        <w:numPr>
          <w:ilvl w:val="1"/>
          <w:numId w:val="14"/>
        </w:numPr>
        <w:tabs>
          <w:tab w:val="num" w:pos="1440"/>
        </w:tabs>
      </w:pPr>
      <w:r w:rsidRPr="00CC66FE">
        <w:t xml:space="preserve">Upcoming meeting with Ponoka (approx. 200 players in </w:t>
      </w:r>
      <w:r>
        <w:t>thei</w:t>
      </w:r>
      <w:r w:rsidRPr="00CC66FE">
        <w:t>r</w:t>
      </w:r>
      <w:r>
        <w:t xml:space="preserve"> r</w:t>
      </w:r>
      <w:r w:rsidRPr="00CC66FE">
        <w:t xml:space="preserve">ec hockey) </w:t>
      </w:r>
    </w:p>
    <w:p w14:paraId="63ECC845" w14:textId="020A369D" w:rsidR="00CC66FE" w:rsidRPr="00CC66FE" w:rsidRDefault="00CC66FE" w:rsidP="00CC66FE">
      <w:pPr>
        <w:numPr>
          <w:ilvl w:val="1"/>
          <w:numId w:val="14"/>
        </w:numPr>
        <w:tabs>
          <w:tab w:val="num" w:pos="1440"/>
        </w:tabs>
      </w:pPr>
      <w:r w:rsidRPr="00CC66FE">
        <w:t xml:space="preserve">Rec hockey model </w:t>
      </w:r>
      <w:r>
        <w:t>-</w:t>
      </w:r>
      <w:r w:rsidRPr="00CC66FE">
        <w:t>1 game and 1 practice per week)</w:t>
      </w:r>
    </w:p>
    <w:p w14:paraId="0DCBF981" w14:textId="17411827" w:rsidR="00CC66FE" w:rsidRPr="00CC66FE" w:rsidRDefault="00CC66FE" w:rsidP="00CC66FE">
      <w:pPr>
        <w:numPr>
          <w:ilvl w:val="1"/>
          <w:numId w:val="14"/>
        </w:numPr>
        <w:tabs>
          <w:tab w:val="num" w:pos="1440"/>
        </w:tabs>
      </w:pPr>
      <w:r w:rsidRPr="00CC66FE">
        <w:t xml:space="preserve">Strategies to attract hockey school players, farm families, and those unable to </w:t>
      </w:r>
      <w:r>
        <w:t>commit to a demanding schedule.</w:t>
      </w:r>
      <w:r w:rsidRPr="00CC66FE">
        <w:t xml:space="preserve"> </w:t>
      </w:r>
    </w:p>
    <w:p w14:paraId="652F8129" w14:textId="77777777" w:rsidR="00CC66FE" w:rsidRPr="00CC66FE" w:rsidRDefault="00CC66FE" w:rsidP="00CC66FE">
      <w:r w:rsidRPr="00CC66FE">
        <w:rPr>
          <w:b/>
          <w:bCs/>
        </w:rPr>
        <w:t>CAHL Meeting Update:</w:t>
      </w:r>
    </w:p>
    <w:p w14:paraId="6A7ADDAE" w14:textId="77777777" w:rsidR="00CC66FE" w:rsidRPr="00CC66FE" w:rsidRDefault="00CC66FE" w:rsidP="00CC66FE">
      <w:pPr>
        <w:numPr>
          <w:ilvl w:val="0"/>
          <w:numId w:val="15"/>
        </w:numPr>
      </w:pPr>
      <w:r w:rsidRPr="00CC66FE">
        <w:t xml:space="preserve">Tournament rules may allow overtime followed by a shootout </w:t>
      </w:r>
    </w:p>
    <w:p w14:paraId="0697499C" w14:textId="77777777" w:rsidR="00CC66FE" w:rsidRPr="00CC66FE" w:rsidRDefault="00CC66FE" w:rsidP="00CC66FE">
      <w:pPr>
        <w:numPr>
          <w:ilvl w:val="0"/>
          <w:numId w:val="15"/>
        </w:numPr>
      </w:pPr>
      <w:r w:rsidRPr="00CC66FE">
        <w:t xml:space="preserve">Potential season extension </w:t>
      </w:r>
    </w:p>
    <w:p w14:paraId="74EFA0A3" w14:textId="77777777" w:rsidR="00CC66FE" w:rsidRPr="00CC66FE" w:rsidRDefault="00CC66FE" w:rsidP="00CC66FE">
      <w:pPr>
        <w:numPr>
          <w:ilvl w:val="0"/>
          <w:numId w:val="15"/>
        </w:numPr>
      </w:pPr>
      <w:r w:rsidRPr="00CC66FE">
        <w:t xml:space="preserve">U15 Provincials pushed back </w:t>
      </w:r>
    </w:p>
    <w:p w14:paraId="27F28B8C" w14:textId="77777777" w:rsidR="00CC66FE" w:rsidRPr="00CC66FE" w:rsidRDefault="00CC66FE" w:rsidP="00CC66FE">
      <w:pPr>
        <w:numPr>
          <w:ilvl w:val="0"/>
          <w:numId w:val="15"/>
        </w:numPr>
      </w:pPr>
      <w:r w:rsidRPr="00CC66FE">
        <w:t xml:space="preserve">Consideration of combining Tier 1 and Tier 2 teams to support travel </w:t>
      </w:r>
    </w:p>
    <w:p w14:paraId="1EE036EE" w14:textId="77777777" w:rsidR="00CC66FE" w:rsidRPr="00CC66FE" w:rsidRDefault="00CC66FE" w:rsidP="00CC66FE">
      <w:pPr>
        <w:numPr>
          <w:ilvl w:val="0"/>
          <w:numId w:val="15"/>
        </w:numPr>
      </w:pPr>
      <w:r w:rsidRPr="00CC66FE">
        <w:t xml:space="preserve">Increased enforcement of violations and suspensions </w:t>
      </w:r>
    </w:p>
    <w:p w14:paraId="1AA7FD5D" w14:textId="77777777" w:rsidR="00CC66FE" w:rsidRPr="00CC66FE" w:rsidRDefault="00CC66FE" w:rsidP="00CC66FE">
      <w:pPr>
        <w:numPr>
          <w:ilvl w:val="0"/>
          <w:numId w:val="15"/>
        </w:numPr>
      </w:pPr>
      <w:r w:rsidRPr="00CC66FE">
        <w:t xml:space="preserve">Re-tiering at Christmas </w:t>
      </w:r>
    </w:p>
    <w:p w14:paraId="39AF9567" w14:textId="77777777" w:rsidR="00CC66FE" w:rsidRPr="00CC66FE" w:rsidRDefault="00000000" w:rsidP="00CC66FE">
      <w:r>
        <w:pict w14:anchorId="46DD9051">
          <v:rect id="_x0000_i1029" style="width:0;height:1.5pt" o:hralign="center" o:hrstd="t" o:hr="t" fillcolor="#a0a0a0" stroked="f"/>
        </w:pict>
      </w:r>
    </w:p>
    <w:p w14:paraId="2003683C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Vice President – Noah White</w:t>
      </w:r>
    </w:p>
    <w:p w14:paraId="3DC29B24" w14:textId="77777777" w:rsidR="00CC66FE" w:rsidRPr="00CC66FE" w:rsidRDefault="00CC66FE" w:rsidP="00CC66FE">
      <w:r w:rsidRPr="00CC66FE">
        <w:t>No report</w:t>
      </w:r>
    </w:p>
    <w:p w14:paraId="6DC689A5" w14:textId="77777777" w:rsidR="00CC66FE" w:rsidRPr="00CC66FE" w:rsidRDefault="00000000" w:rsidP="00CC66FE">
      <w:r>
        <w:pict w14:anchorId="3CF65DAD">
          <v:rect id="_x0000_i1030" style="width:0;height:1.5pt" o:hralign="center" o:hrstd="t" o:hr="t" fillcolor="#a0a0a0" stroked="f"/>
        </w:pict>
      </w:r>
    </w:p>
    <w:p w14:paraId="749B6969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Treasurer – Natasha Brenneman</w:t>
      </w:r>
    </w:p>
    <w:p w14:paraId="0927E5B2" w14:textId="77777777" w:rsidR="00CC66FE" w:rsidRPr="00CC66FE" w:rsidRDefault="00CC66FE" w:rsidP="00CC66FE">
      <w:pPr>
        <w:numPr>
          <w:ilvl w:val="0"/>
          <w:numId w:val="16"/>
        </w:numPr>
      </w:pPr>
      <w:r w:rsidRPr="00CC66FE">
        <w:t xml:space="preserve">General Account: $25,321.14 </w:t>
      </w:r>
    </w:p>
    <w:p w14:paraId="5AA39D94" w14:textId="77777777" w:rsidR="00CC66FE" w:rsidRPr="00CC66FE" w:rsidRDefault="00CC66FE" w:rsidP="00CC66FE">
      <w:pPr>
        <w:numPr>
          <w:ilvl w:val="0"/>
          <w:numId w:val="16"/>
        </w:numPr>
      </w:pPr>
      <w:r w:rsidRPr="00CC66FE">
        <w:t xml:space="preserve">Casino Account: $24,874.41 </w:t>
      </w:r>
    </w:p>
    <w:p w14:paraId="51E10E48" w14:textId="77777777" w:rsidR="00CC66FE" w:rsidRPr="00CC66FE" w:rsidRDefault="00CC66FE" w:rsidP="00CC66FE">
      <w:pPr>
        <w:numPr>
          <w:ilvl w:val="0"/>
          <w:numId w:val="16"/>
        </w:numPr>
      </w:pPr>
      <w:r w:rsidRPr="00CC66FE">
        <w:lastRenderedPageBreak/>
        <w:t xml:space="preserve">QuickBooks subscription renewed </w:t>
      </w:r>
    </w:p>
    <w:p w14:paraId="41EDBFFD" w14:textId="77777777" w:rsidR="00CC66FE" w:rsidRPr="00CC66FE" w:rsidRDefault="00CC66FE" w:rsidP="00CC66FE">
      <w:pPr>
        <w:numPr>
          <w:ilvl w:val="0"/>
          <w:numId w:val="16"/>
        </w:numPr>
      </w:pPr>
      <w:r w:rsidRPr="00CC66FE">
        <w:t xml:space="preserve">All invoices are up to date </w:t>
      </w:r>
    </w:p>
    <w:p w14:paraId="58EB32F6" w14:textId="77777777" w:rsidR="00CC66FE" w:rsidRPr="00CC66FE" w:rsidRDefault="00CC66FE" w:rsidP="00CC66FE">
      <w:r w:rsidRPr="00CC66FE">
        <w:rPr>
          <w:b/>
          <w:bCs/>
        </w:rPr>
        <w:t>Motion to accept report:</w:t>
      </w:r>
      <w:r w:rsidRPr="00CC66FE">
        <w:br/>
      </w:r>
      <w:r w:rsidRPr="00CC66FE">
        <w:rPr>
          <w:b/>
          <w:bCs/>
        </w:rPr>
        <w:t>Moved by:</w:t>
      </w:r>
      <w:r w:rsidRPr="00CC66FE">
        <w:t xml:space="preserve"> Bryana Mardy</w:t>
      </w:r>
      <w:r w:rsidRPr="00CC66FE">
        <w:br/>
      </w:r>
      <w:r w:rsidRPr="00CC66FE">
        <w:rPr>
          <w:b/>
          <w:bCs/>
        </w:rPr>
        <w:t>Seconded by:</w:t>
      </w:r>
      <w:r w:rsidRPr="00CC66FE">
        <w:t xml:space="preserve"> Darren Callaghan</w:t>
      </w:r>
      <w:r w:rsidRPr="00CC66FE">
        <w:br/>
      </w:r>
      <w:r w:rsidRPr="00CC66FE">
        <w:rPr>
          <w:b/>
          <w:bCs/>
        </w:rPr>
        <w:t>Motion:</w:t>
      </w:r>
      <w:r w:rsidRPr="00CC66FE">
        <w:t xml:space="preserve"> Carried</w:t>
      </w:r>
    </w:p>
    <w:p w14:paraId="520EF057" w14:textId="77777777" w:rsidR="00CC66FE" w:rsidRPr="00CC66FE" w:rsidRDefault="00000000" w:rsidP="00CC66FE">
      <w:r>
        <w:pict w14:anchorId="52747F0D">
          <v:rect id="_x0000_i1031" style="width:0;height:1.5pt" o:hralign="center" o:hrstd="t" o:hr="t" fillcolor="#a0a0a0" stroked="f"/>
        </w:pict>
      </w:r>
    </w:p>
    <w:p w14:paraId="222725CE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Registrar – Jacinthe LeBlanc</w:t>
      </w:r>
    </w:p>
    <w:p w14:paraId="52E20E66" w14:textId="77777777" w:rsidR="00CC66FE" w:rsidRPr="00CC66FE" w:rsidRDefault="00CC66FE" w:rsidP="00CC66FE">
      <w:r w:rsidRPr="00CC66FE">
        <w:t>No report</w:t>
      </w:r>
    </w:p>
    <w:p w14:paraId="454F5298" w14:textId="77777777" w:rsidR="00CC66FE" w:rsidRPr="00CC66FE" w:rsidRDefault="00000000" w:rsidP="00CC66FE">
      <w:r>
        <w:pict w14:anchorId="5A3B0152">
          <v:rect id="_x0000_i1032" style="width:0;height:1.5pt" o:hralign="center" o:hrstd="t" o:hr="t" fillcolor="#a0a0a0" stroked="f"/>
        </w:pict>
      </w:r>
    </w:p>
    <w:p w14:paraId="0F206E82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Ice Coordinator – Darren Callaghan</w:t>
      </w:r>
    </w:p>
    <w:p w14:paraId="6A3C2A2B" w14:textId="77777777" w:rsidR="00CC66FE" w:rsidRPr="00CC66FE" w:rsidRDefault="00CC66FE" w:rsidP="00CC66FE">
      <w:pPr>
        <w:numPr>
          <w:ilvl w:val="0"/>
          <w:numId w:val="17"/>
        </w:numPr>
      </w:pPr>
      <w:r w:rsidRPr="00CC66FE">
        <w:t xml:space="preserve">Meeting with Town Council scheduled for Thursday </w:t>
      </w:r>
    </w:p>
    <w:p w14:paraId="212AB5A0" w14:textId="77777777" w:rsidR="00CC66FE" w:rsidRPr="00CC66FE" w:rsidRDefault="00CC66FE" w:rsidP="00CC66FE">
      <w:pPr>
        <w:numPr>
          <w:ilvl w:val="0"/>
          <w:numId w:val="17"/>
        </w:numPr>
      </w:pPr>
      <w:r w:rsidRPr="00CC66FE">
        <w:t xml:space="preserve">Noah White </w:t>
      </w:r>
      <w:proofErr w:type="gramStart"/>
      <w:r w:rsidRPr="00CC66FE">
        <w:t>planning</w:t>
      </w:r>
      <w:proofErr w:type="gramEnd"/>
      <w:r w:rsidRPr="00CC66FE">
        <w:t xml:space="preserve"> to attend </w:t>
      </w:r>
    </w:p>
    <w:p w14:paraId="7E867438" w14:textId="77777777" w:rsidR="00CC66FE" w:rsidRPr="00CC66FE" w:rsidRDefault="00000000" w:rsidP="00CC66FE">
      <w:r>
        <w:pict w14:anchorId="24AE7A56">
          <v:rect id="_x0000_i1033" style="width:0;height:1.5pt" o:hralign="center" o:hrstd="t" o:hr="t" fillcolor="#a0a0a0" stroked="f"/>
        </w:pict>
      </w:r>
    </w:p>
    <w:p w14:paraId="072571EC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Referee in Chief</w:t>
      </w:r>
    </w:p>
    <w:p w14:paraId="42901BAA" w14:textId="77777777" w:rsidR="00CC66FE" w:rsidRPr="00CC66FE" w:rsidRDefault="00CC66FE" w:rsidP="00CC66FE">
      <w:r w:rsidRPr="00CC66FE">
        <w:t>Position currently filled by WMHA</w:t>
      </w:r>
    </w:p>
    <w:p w14:paraId="2D8213B0" w14:textId="77777777" w:rsidR="00CC66FE" w:rsidRPr="00CC66FE" w:rsidRDefault="00000000" w:rsidP="00CC66FE">
      <w:r>
        <w:pict w14:anchorId="5497FD06">
          <v:rect id="_x0000_i1034" style="width:0;height:1.5pt" o:hralign="center" o:hrstd="t" o:hr="t" fillcolor="#a0a0a0" stroked="f"/>
        </w:pict>
      </w:r>
    </w:p>
    <w:p w14:paraId="723A12FD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Public Relations – Ashleigh Barr</w:t>
      </w:r>
    </w:p>
    <w:p w14:paraId="38F75BC3" w14:textId="77777777" w:rsidR="00CC66FE" w:rsidRPr="00CC66FE" w:rsidRDefault="00CC66FE" w:rsidP="00CC66FE">
      <w:pPr>
        <w:numPr>
          <w:ilvl w:val="0"/>
          <w:numId w:val="18"/>
        </w:numPr>
      </w:pPr>
      <w:r w:rsidRPr="00CC66FE">
        <w:t xml:space="preserve">AGM poster to be displayed at the arena </w:t>
      </w:r>
    </w:p>
    <w:p w14:paraId="04881864" w14:textId="77777777" w:rsidR="00CC66FE" w:rsidRPr="00CC66FE" w:rsidRDefault="00000000" w:rsidP="00CC66FE">
      <w:r>
        <w:pict w14:anchorId="65D2A977">
          <v:rect id="_x0000_i1035" style="width:0;height:1.5pt" o:hralign="center" o:hrstd="t" o:hr="t" fillcolor="#a0a0a0" stroked="f"/>
        </w:pict>
      </w:r>
    </w:p>
    <w:p w14:paraId="741C71EB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Equipment Coordinator – Justin Gessner</w:t>
      </w:r>
    </w:p>
    <w:p w14:paraId="024B2A0E" w14:textId="77777777" w:rsidR="00CC66FE" w:rsidRPr="00CC66FE" w:rsidRDefault="00CC66FE" w:rsidP="00CC66FE">
      <w:r w:rsidRPr="00CC66FE">
        <w:t>No report</w:t>
      </w:r>
    </w:p>
    <w:p w14:paraId="1898FAEF" w14:textId="77777777" w:rsidR="00CC66FE" w:rsidRPr="00CC66FE" w:rsidRDefault="00000000" w:rsidP="00CC66FE">
      <w:r>
        <w:pict w14:anchorId="5DBC35B6">
          <v:rect id="_x0000_i1036" style="width:0;height:1.5pt" o:hralign="center" o:hrstd="t" o:hr="t" fillcolor="#a0a0a0" stroked="f"/>
        </w:pict>
      </w:r>
    </w:p>
    <w:p w14:paraId="3FDF5DDF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Bingo / Fundraiser Coordinator – Daleen Shaver</w:t>
      </w:r>
    </w:p>
    <w:p w14:paraId="77210395" w14:textId="77777777" w:rsidR="00CC66FE" w:rsidRPr="00CC66FE" w:rsidRDefault="00CC66FE" w:rsidP="00CC66FE">
      <w:pPr>
        <w:numPr>
          <w:ilvl w:val="0"/>
          <w:numId w:val="19"/>
        </w:numPr>
      </w:pPr>
      <w:r w:rsidRPr="00CC66FE">
        <w:t xml:space="preserve">All AGLC licenses have been submitted; nothing outstanding </w:t>
      </w:r>
    </w:p>
    <w:p w14:paraId="48936796" w14:textId="77777777" w:rsidR="00CC66FE" w:rsidRPr="00CC66FE" w:rsidRDefault="00CC66FE" w:rsidP="00CC66FE">
      <w:pPr>
        <w:numPr>
          <w:ilvl w:val="0"/>
          <w:numId w:val="19"/>
        </w:numPr>
      </w:pPr>
      <w:r w:rsidRPr="00CC66FE">
        <w:t xml:space="preserve">Cost per player calculation not yet completed </w:t>
      </w:r>
    </w:p>
    <w:p w14:paraId="59F9B417" w14:textId="77777777" w:rsidR="00CC66FE" w:rsidRPr="00CC66FE" w:rsidRDefault="00000000" w:rsidP="00CC66FE">
      <w:r>
        <w:pict w14:anchorId="18656E25">
          <v:rect id="_x0000_i1037" style="width:0;height:1.5pt" o:hralign="center" o:hrstd="t" o:hr="t" fillcolor="#a0a0a0" stroked="f"/>
        </w:pict>
      </w:r>
    </w:p>
    <w:p w14:paraId="5B7EC4F3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lastRenderedPageBreak/>
        <w:t>Coach / Player Development – Trent Shaver</w:t>
      </w:r>
    </w:p>
    <w:p w14:paraId="29567C04" w14:textId="77777777" w:rsidR="00CC66FE" w:rsidRPr="00CC66FE" w:rsidRDefault="00CC66FE" w:rsidP="00CC66FE">
      <w:r w:rsidRPr="00CC66FE">
        <w:t>No report</w:t>
      </w:r>
    </w:p>
    <w:p w14:paraId="75E061D8" w14:textId="77777777" w:rsidR="00CC66FE" w:rsidRPr="00CC66FE" w:rsidRDefault="00000000" w:rsidP="00CC66FE">
      <w:r>
        <w:pict w14:anchorId="063F51EB">
          <v:rect id="_x0000_i1038" style="width:0;height:1.5pt" o:hralign="center" o:hrstd="t" o:hr="t" fillcolor="#a0a0a0" stroked="f"/>
        </w:pict>
      </w:r>
    </w:p>
    <w:p w14:paraId="3C1684BE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Level Coordinators</w:t>
      </w:r>
    </w:p>
    <w:p w14:paraId="46EF4ECE" w14:textId="77777777" w:rsidR="00CC66FE" w:rsidRPr="00CC66FE" w:rsidRDefault="00CC66FE" w:rsidP="00CC66FE">
      <w:pPr>
        <w:numPr>
          <w:ilvl w:val="0"/>
          <w:numId w:val="20"/>
        </w:numPr>
      </w:pPr>
      <w:r w:rsidRPr="00CC66FE">
        <w:t xml:space="preserve">U18 – Jeff Cross </w:t>
      </w:r>
    </w:p>
    <w:p w14:paraId="65AF103F" w14:textId="77777777" w:rsidR="00CC66FE" w:rsidRPr="00CC66FE" w:rsidRDefault="00CC66FE" w:rsidP="00CC66FE">
      <w:pPr>
        <w:numPr>
          <w:ilvl w:val="0"/>
          <w:numId w:val="20"/>
        </w:numPr>
      </w:pPr>
      <w:r w:rsidRPr="00CC66FE">
        <w:t xml:space="preserve">U15 – Bryana Mardy </w:t>
      </w:r>
    </w:p>
    <w:p w14:paraId="080F31CF" w14:textId="77777777" w:rsidR="00CC66FE" w:rsidRPr="00CC66FE" w:rsidRDefault="00CC66FE" w:rsidP="00CC66FE">
      <w:pPr>
        <w:numPr>
          <w:ilvl w:val="0"/>
          <w:numId w:val="20"/>
        </w:numPr>
      </w:pPr>
      <w:r w:rsidRPr="00CC66FE">
        <w:t xml:space="preserve">U11 – Ashleigh Barr </w:t>
      </w:r>
    </w:p>
    <w:p w14:paraId="49F67B69" w14:textId="77777777" w:rsidR="00CC66FE" w:rsidRPr="00CC66FE" w:rsidRDefault="00CC66FE" w:rsidP="00CC66FE">
      <w:pPr>
        <w:numPr>
          <w:ilvl w:val="0"/>
          <w:numId w:val="20"/>
        </w:numPr>
      </w:pPr>
      <w:r w:rsidRPr="00CC66FE">
        <w:t xml:space="preserve">U9 – Jason Porter </w:t>
      </w:r>
    </w:p>
    <w:p w14:paraId="0FE9413E" w14:textId="77777777" w:rsidR="00CC66FE" w:rsidRPr="00CC66FE" w:rsidRDefault="00CC66FE" w:rsidP="00CC66FE">
      <w:pPr>
        <w:numPr>
          <w:ilvl w:val="0"/>
          <w:numId w:val="20"/>
        </w:numPr>
      </w:pPr>
      <w:r w:rsidRPr="00CC66FE">
        <w:t>U7 – Felicia Kovacs</w:t>
      </w:r>
      <w:r w:rsidRPr="00CC66FE">
        <w:br/>
        <w:t xml:space="preserve">(No reports submitted) </w:t>
      </w:r>
    </w:p>
    <w:p w14:paraId="02788FB0" w14:textId="77777777" w:rsidR="00CC66FE" w:rsidRPr="00CC66FE" w:rsidRDefault="00000000" w:rsidP="00CC66FE">
      <w:r>
        <w:pict w14:anchorId="46365AFE">
          <v:rect id="_x0000_i1039" style="width:0;height:1.5pt" o:hralign="center" o:hrstd="t" o:hr="t" fillcolor="#a0a0a0" stroked="f"/>
        </w:pict>
      </w:r>
    </w:p>
    <w:p w14:paraId="662D1433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5. Old Business</w:t>
      </w:r>
    </w:p>
    <w:p w14:paraId="6A6CCA62" w14:textId="77777777" w:rsidR="00CC66FE" w:rsidRPr="00CC66FE" w:rsidRDefault="00CC66FE" w:rsidP="00CC66FE">
      <w:r w:rsidRPr="00CC66FE">
        <w:t>None</w:t>
      </w:r>
    </w:p>
    <w:p w14:paraId="6A9D0AFC" w14:textId="77777777" w:rsidR="00CC66FE" w:rsidRPr="00CC66FE" w:rsidRDefault="00000000" w:rsidP="00CC66FE">
      <w:r>
        <w:pict w14:anchorId="2E4DAC13">
          <v:rect id="_x0000_i1040" style="width:0;height:1.5pt" o:hralign="center" o:hrstd="t" o:hr="t" fillcolor="#a0a0a0" stroked="f"/>
        </w:pict>
      </w:r>
    </w:p>
    <w:p w14:paraId="25BB4947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6. New Business</w:t>
      </w:r>
    </w:p>
    <w:p w14:paraId="1CF6F991" w14:textId="77777777" w:rsidR="00CC66FE" w:rsidRPr="00CC66FE" w:rsidRDefault="00CC66FE" w:rsidP="00CC66FE">
      <w:r w:rsidRPr="00CC66FE">
        <w:rPr>
          <w:b/>
          <w:bCs/>
        </w:rPr>
        <w:t>a. WhatsApp Motion</w:t>
      </w:r>
    </w:p>
    <w:p w14:paraId="49D1022C" w14:textId="77777777" w:rsidR="00CC66FE" w:rsidRPr="00CC66FE" w:rsidRDefault="00CC66FE" w:rsidP="00CC66FE">
      <w:pPr>
        <w:numPr>
          <w:ilvl w:val="0"/>
          <w:numId w:val="21"/>
        </w:numPr>
      </w:pPr>
      <w:r w:rsidRPr="00CC66FE">
        <w:t xml:space="preserve">Motion approved to spend $86.00 on AGM notice </w:t>
      </w:r>
    </w:p>
    <w:p w14:paraId="724D2B4C" w14:textId="77777777" w:rsidR="00CC66FE" w:rsidRPr="00CC66FE" w:rsidRDefault="00CC66FE" w:rsidP="00CC66FE">
      <w:r w:rsidRPr="00CC66FE">
        <w:rPr>
          <w:b/>
          <w:bCs/>
        </w:rPr>
        <w:t>Moved by:</w:t>
      </w:r>
      <w:r w:rsidRPr="00CC66FE">
        <w:t xml:space="preserve"> Jeff Cross</w:t>
      </w:r>
      <w:r w:rsidRPr="00CC66FE">
        <w:br/>
      </w:r>
      <w:r w:rsidRPr="00CC66FE">
        <w:rPr>
          <w:b/>
          <w:bCs/>
        </w:rPr>
        <w:t>Seconded by:</w:t>
      </w:r>
      <w:r w:rsidRPr="00CC66FE">
        <w:t xml:space="preserve"> Bryana Mardy</w:t>
      </w:r>
      <w:r w:rsidRPr="00CC66FE">
        <w:br/>
      </w:r>
      <w:r w:rsidRPr="00CC66FE">
        <w:rPr>
          <w:b/>
          <w:bCs/>
        </w:rPr>
        <w:t>Motion:</w:t>
      </w:r>
      <w:r w:rsidRPr="00CC66FE">
        <w:t xml:space="preserve"> Carried</w:t>
      </w:r>
    </w:p>
    <w:p w14:paraId="1582F03B" w14:textId="77777777" w:rsidR="00CC66FE" w:rsidRPr="00CC66FE" w:rsidRDefault="00000000" w:rsidP="00CC66FE">
      <w:r>
        <w:pict w14:anchorId="74CF1AA8">
          <v:rect id="_x0000_i1041" style="width:0;height:1.5pt" o:hralign="center" o:hrstd="t" o:hr="t" fillcolor="#a0a0a0" stroked="f"/>
        </w:pict>
      </w:r>
    </w:p>
    <w:p w14:paraId="5B46D761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7. Additions</w:t>
      </w:r>
    </w:p>
    <w:p w14:paraId="47C19D2C" w14:textId="77777777" w:rsidR="00CC66FE" w:rsidRPr="00CC66FE" w:rsidRDefault="00CC66FE" w:rsidP="00CC66FE">
      <w:pPr>
        <w:numPr>
          <w:ilvl w:val="0"/>
          <w:numId w:val="22"/>
        </w:numPr>
      </w:pPr>
      <w:r w:rsidRPr="00CC66FE">
        <w:t xml:space="preserve">Motion to approve up to $250 for pizza at a Board meeting </w:t>
      </w:r>
    </w:p>
    <w:p w14:paraId="69B78144" w14:textId="77777777" w:rsidR="00CC66FE" w:rsidRPr="00CC66FE" w:rsidRDefault="00CC66FE" w:rsidP="00CC66FE">
      <w:r w:rsidRPr="00CC66FE">
        <w:rPr>
          <w:b/>
          <w:bCs/>
        </w:rPr>
        <w:t>Moved by:</w:t>
      </w:r>
      <w:r w:rsidRPr="00CC66FE">
        <w:t xml:space="preserve"> Jeff Cross</w:t>
      </w:r>
      <w:r w:rsidRPr="00CC66FE">
        <w:br/>
      </w:r>
      <w:r w:rsidRPr="00CC66FE">
        <w:rPr>
          <w:b/>
          <w:bCs/>
        </w:rPr>
        <w:t>Seconded by:</w:t>
      </w:r>
      <w:r w:rsidRPr="00CC66FE">
        <w:t xml:space="preserve"> Tasha Brenneman</w:t>
      </w:r>
      <w:r w:rsidRPr="00CC66FE">
        <w:br/>
      </w:r>
      <w:r w:rsidRPr="00CC66FE">
        <w:rPr>
          <w:b/>
          <w:bCs/>
        </w:rPr>
        <w:t>Motion:</w:t>
      </w:r>
      <w:r w:rsidRPr="00CC66FE">
        <w:t xml:space="preserve"> Carried</w:t>
      </w:r>
    </w:p>
    <w:p w14:paraId="3FE6F734" w14:textId="77777777" w:rsidR="00CC66FE" w:rsidRPr="00CC66FE" w:rsidRDefault="00CC66FE" w:rsidP="00CC66FE">
      <w:pPr>
        <w:numPr>
          <w:ilvl w:val="0"/>
          <w:numId w:val="23"/>
        </w:numPr>
      </w:pPr>
      <w:r w:rsidRPr="00CC66FE">
        <w:t xml:space="preserve">Ashleigh Barr to arrange order </w:t>
      </w:r>
    </w:p>
    <w:p w14:paraId="1AA65624" w14:textId="77777777" w:rsidR="00CC66FE" w:rsidRPr="00CC66FE" w:rsidRDefault="00000000" w:rsidP="00CC66FE">
      <w:r>
        <w:pict w14:anchorId="483EA35B">
          <v:rect id="_x0000_i1042" style="width:0;height:1.5pt" o:hralign="center" o:hrstd="t" o:hr="t" fillcolor="#a0a0a0" stroked="f"/>
        </w:pict>
      </w:r>
    </w:p>
    <w:p w14:paraId="7A436B28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lastRenderedPageBreak/>
        <w:t>8. Date of Next Meeting</w:t>
      </w:r>
    </w:p>
    <w:p w14:paraId="0772D3B2" w14:textId="77777777" w:rsidR="00CC66FE" w:rsidRPr="00CC66FE" w:rsidRDefault="00CC66FE" w:rsidP="00CC66FE">
      <w:r w:rsidRPr="00CC66FE">
        <w:rPr>
          <w:b/>
          <w:bCs/>
        </w:rPr>
        <w:t xml:space="preserve">May 6, </w:t>
      </w:r>
      <w:proofErr w:type="gramStart"/>
      <w:r w:rsidRPr="00CC66FE">
        <w:rPr>
          <w:b/>
          <w:bCs/>
        </w:rPr>
        <w:t>2026</w:t>
      </w:r>
      <w:proofErr w:type="gramEnd"/>
      <w:r w:rsidRPr="00CC66FE">
        <w:rPr>
          <w:b/>
          <w:bCs/>
        </w:rPr>
        <w:t xml:space="preserve"> at 6:30 PM</w:t>
      </w:r>
    </w:p>
    <w:p w14:paraId="5B30185F" w14:textId="77777777" w:rsidR="00CC66FE" w:rsidRPr="00CC66FE" w:rsidRDefault="00000000" w:rsidP="00CC66FE">
      <w:r>
        <w:pict w14:anchorId="260DAB82">
          <v:rect id="_x0000_i1043" style="width:0;height:1.5pt" o:hralign="center" o:hrstd="t" o:hr="t" fillcolor="#a0a0a0" stroked="f"/>
        </w:pict>
      </w:r>
    </w:p>
    <w:p w14:paraId="5F23E401" w14:textId="77777777" w:rsidR="00CC66FE" w:rsidRPr="00CC66FE" w:rsidRDefault="00CC66FE" w:rsidP="00CC66FE">
      <w:pPr>
        <w:rPr>
          <w:b/>
          <w:bCs/>
        </w:rPr>
      </w:pPr>
      <w:r w:rsidRPr="00CC66FE">
        <w:rPr>
          <w:b/>
          <w:bCs/>
        </w:rPr>
        <w:t>9. Adjournment</w:t>
      </w:r>
    </w:p>
    <w:p w14:paraId="7EEEDEFD" w14:textId="77777777" w:rsidR="00CC66FE" w:rsidRPr="00CC66FE" w:rsidRDefault="00CC66FE" w:rsidP="00CC66FE">
      <w:r w:rsidRPr="00CC66FE">
        <w:t xml:space="preserve">Meeting adjourned at </w:t>
      </w:r>
      <w:r w:rsidRPr="00CC66FE">
        <w:rPr>
          <w:b/>
          <w:bCs/>
        </w:rPr>
        <w:t>8:33 PM</w:t>
      </w:r>
    </w:p>
    <w:p w14:paraId="336810A3" w14:textId="041FAE03" w:rsidR="007731C7" w:rsidRPr="00CC66FE" w:rsidRDefault="007731C7" w:rsidP="00CC66FE"/>
    <w:sectPr w:rsidR="007731C7" w:rsidRPr="00CC66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07408"/>
    <w:multiLevelType w:val="multilevel"/>
    <w:tmpl w:val="596A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8A0BC0"/>
    <w:multiLevelType w:val="multilevel"/>
    <w:tmpl w:val="0128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E22FB"/>
    <w:multiLevelType w:val="multilevel"/>
    <w:tmpl w:val="61A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9438C"/>
    <w:multiLevelType w:val="multilevel"/>
    <w:tmpl w:val="15B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C7877"/>
    <w:multiLevelType w:val="multilevel"/>
    <w:tmpl w:val="9B00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C6922"/>
    <w:multiLevelType w:val="multilevel"/>
    <w:tmpl w:val="18D61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71822"/>
    <w:multiLevelType w:val="multilevel"/>
    <w:tmpl w:val="09A4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937A7"/>
    <w:multiLevelType w:val="multilevel"/>
    <w:tmpl w:val="7990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A3BA2"/>
    <w:multiLevelType w:val="hybridMultilevel"/>
    <w:tmpl w:val="FF26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66B10"/>
    <w:multiLevelType w:val="hybridMultilevel"/>
    <w:tmpl w:val="BAA6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B21BD"/>
    <w:multiLevelType w:val="multilevel"/>
    <w:tmpl w:val="0988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D1947"/>
    <w:multiLevelType w:val="multilevel"/>
    <w:tmpl w:val="D45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7C6D85"/>
    <w:multiLevelType w:val="multilevel"/>
    <w:tmpl w:val="8AE4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A0955"/>
    <w:multiLevelType w:val="hybridMultilevel"/>
    <w:tmpl w:val="1718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94960">
    <w:abstractNumId w:val="8"/>
  </w:num>
  <w:num w:numId="2" w16cid:durableId="967665836">
    <w:abstractNumId w:val="6"/>
  </w:num>
  <w:num w:numId="3" w16cid:durableId="1996713396">
    <w:abstractNumId w:val="5"/>
  </w:num>
  <w:num w:numId="4" w16cid:durableId="1108424244">
    <w:abstractNumId w:val="4"/>
  </w:num>
  <w:num w:numId="5" w16cid:durableId="124616434">
    <w:abstractNumId w:val="7"/>
  </w:num>
  <w:num w:numId="6" w16cid:durableId="1640643941">
    <w:abstractNumId w:val="3"/>
  </w:num>
  <w:num w:numId="7" w16cid:durableId="74284669">
    <w:abstractNumId w:val="2"/>
  </w:num>
  <w:num w:numId="8" w16cid:durableId="1914923601">
    <w:abstractNumId w:val="1"/>
  </w:num>
  <w:num w:numId="9" w16cid:durableId="1492911106">
    <w:abstractNumId w:val="0"/>
  </w:num>
  <w:num w:numId="10" w16cid:durableId="1222133299">
    <w:abstractNumId w:val="18"/>
  </w:num>
  <w:num w:numId="11" w16cid:durableId="1357921272">
    <w:abstractNumId w:val="17"/>
  </w:num>
  <w:num w:numId="12" w16cid:durableId="289672222">
    <w:abstractNumId w:val="22"/>
  </w:num>
  <w:num w:numId="13" w16cid:durableId="1950970724">
    <w:abstractNumId w:val="10"/>
  </w:num>
  <w:num w:numId="14" w16cid:durableId="175920843">
    <w:abstractNumId w:val="14"/>
  </w:num>
  <w:num w:numId="15" w16cid:durableId="1005282530">
    <w:abstractNumId w:val="9"/>
  </w:num>
  <w:num w:numId="16" w16cid:durableId="361786185">
    <w:abstractNumId w:val="20"/>
  </w:num>
  <w:num w:numId="17" w16cid:durableId="664627095">
    <w:abstractNumId w:val="11"/>
  </w:num>
  <w:num w:numId="18" w16cid:durableId="2010982389">
    <w:abstractNumId w:val="19"/>
  </w:num>
  <w:num w:numId="19" w16cid:durableId="1258752798">
    <w:abstractNumId w:val="13"/>
  </w:num>
  <w:num w:numId="20" w16cid:durableId="1068963520">
    <w:abstractNumId w:val="15"/>
  </w:num>
  <w:num w:numId="21" w16cid:durableId="85735646">
    <w:abstractNumId w:val="21"/>
  </w:num>
  <w:num w:numId="22" w16cid:durableId="1205363728">
    <w:abstractNumId w:val="16"/>
  </w:num>
  <w:num w:numId="23" w16cid:durableId="1336803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644"/>
    <w:rsid w:val="0006063C"/>
    <w:rsid w:val="000E0C73"/>
    <w:rsid w:val="000F2789"/>
    <w:rsid w:val="0015074B"/>
    <w:rsid w:val="001A5C8E"/>
    <w:rsid w:val="0029639D"/>
    <w:rsid w:val="002A1CC7"/>
    <w:rsid w:val="00326F90"/>
    <w:rsid w:val="0037015B"/>
    <w:rsid w:val="003B5C4F"/>
    <w:rsid w:val="003C4108"/>
    <w:rsid w:val="005D4D71"/>
    <w:rsid w:val="005E3EE4"/>
    <w:rsid w:val="00641292"/>
    <w:rsid w:val="006B3876"/>
    <w:rsid w:val="007731C7"/>
    <w:rsid w:val="00846A84"/>
    <w:rsid w:val="009E4DDF"/>
    <w:rsid w:val="00A66391"/>
    <w:rsid w:val="00AA1D8D"/>
    <w:rsid w:val="00AA2EE4"/>
    <w:rsid w:val="00B47730"/>
    <w:rsid w:val="00B75D0F"/>
    <w:rsid w:val="00C001B0"/>
    <w:rsid w:val="00C90B83"/>
    <w:rsid w:val="00CB0664"/>
    <w:rsid w:val="00CC66FE"/>
    <w:rsid w:val="00CE485E"/>
    <w:rsid w:val="00DE0E68"/>
    <w:rsid w:val="00F57AA6"/>
    <w:rsid w:val="00F802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2D85E"/>
  <w14:defaultImageDpi w14:val="300"/>
  <w15:docId w15:val="{D8239EF9-DF9D-4FF1-B04E-7378693D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454</Words>
  <Characters>2562</Characters>
  <Application>Microsoft Office Word</Application>
  <DocSecurity>0</DocSecurity>
  <Lines>117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Corinne Urquhart</cp:lastModifiedBy>
  <cp:revision>5</cp:revision>
  <dcterms:created xsi:type="dcterms:W3CDTF">2026-04-14T02:33:00Z</dcterms:created>
  <dcterms:modified xsi:type="dcterms:W3CDTF">2026-04-27T21:56:00Z</dcterms:modified>
  <cp:category/>
</cp:coreProperties>
</file>