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9C43" w14:textId="77777777" w:rsidR="00FD113F" w:rsidRDefault="00000000">
      <w:pPr>
        <w:pStyle w:val="Heading1"/>
      </w:pPr>
      <w:r>
        <w:t>Millet Minor Hockey Association</w:t>
      </w:r>
    </w:p>
    <w:p w14:paraId="43746E16" w14:textId="77777777" w:rsidR="00FD113F" w:rsidRDefault="00000000">
      <w:pPr>
        <w:pStyle w:val="Heading2"/>
      </w:pPr>
      <w:r>
        <w:t>Executive Meeting Minutes</w:t>
      </w:r>
    </w:p>
    <w:p w14:paraId="64B02139" w14:textId="77777777" w:rsidR="00FD113F" w:rsidRDefault="00000000">
      <w:pPr>
        <w:pStyle w:val="Heading3"/>
      </w:pPr>
      <w:r>
        <w:t>November 20, 2025</w:t>
      </w:r>
    </w:p>
    <w:p w14:paraId="53F782BD" w14:textId="77777777" w:rsidR="00FD113F" w:rsidRDefault="00000000">
      <w:pPr>
        <w:pStyle w:val="Heading4"/>
      </w:pPr>
      <w:r>
        <w:t>Attendance:</w:t>
      </w:r>
    </w:p>
    <w:p w14:paraId="595F703D" w14:textId="011B9775" w:rsidR="00FD113F" w:rsidRDefault="00000000">
      <w:r>
        <w:t>Felicia Kovacs, Darren Callahan, Jay Porter, Justin Gessner, Trent Shaver, Daleen Shaver, Steve Mardy, Ashleigh Barr, Bryanna</w:t>
      </w:r>
      <w:r w:rsidR="007F4FD1">
        <w:t xml:space="preserve"> Mardy, Steve Mardy, Corinne Urquhart</w:t>
      </w:r>
    </w:p>
    <w:p w14:paraId="3D61BD5C" w14:textId="77777777" w:rsidR="00FD113F" w:rsidRDefault="00000000">
      <w:pPr>
        <w:pStyle w:val="Heading4"/>
      </w:pPr>
      <w:r>
        <w:t>1. Call to Order</w:t>
      </w:r>
    </w:p>
    <w:p w14:paraId="69AA4D28" w14:textId="77777777" w:rsidR="00FD113F" w:rsidRDefault="00000000">
      <w:r>
        <w:t>Meeting called to order at 7:33 p.m.</w:t>
      </w:r>
    </w:p>
    <w:p w14:paraId="455EF676" w14:textId="77777777" w:rsidR="00FD113F" w:rsidRDefault="00000000">
      <w:pPr>
        <w:pStyle w:val="Heading4"/>
      </w:pPr>
      <w:r>
        <w:t>2. Approval of Previous Minutes</w:t>
      </w:r>
    </w:p>
    <w:p w14:paraId="6721DB2A" w14:textId="77777777" w:rsidR="00FD113F" w:rsidRDefault="00000000">
      <w:r>
        <w:t>Motion to approve minutes: Justin, Trent — Carried.</w:t>
      </w:r>
    </w:p>
    <w:p w14:paraId="18E1D358" w14:textId="77777777" w:rsidR="00FD113F" w:rsidRDefault="00000000">
      <w:pPr>
        <w:pStyle w:val="Heading4"/>
      </w:pPr>
      <w:r>
        <w:t>3. Additions/Approval of Agenda</w:t>
      </w:r>
    </w:p>
    <w:p w14:paraId="2A759ED4" w14:textId="77777777" w:rsidR="00FD113F" w:rsidRDefault="00000000">
      <w:r>
        <w:t>Motion to approve agenda: Ashleigh, Trent — Carried.</w:t>
      </w:r>
    </w:p>
    <w:p w14:paraId="7D5AE5E8" w14:textId="77777777" w:rsidR="00FD113F" w:rsidRDefault="00000000">
      <w:pPr>
        <w:pStyle w:val="Heading3"/>
      </w:pPr>
      <w:r>
        <w:t>4. Reports</w:t>
      </w:r>
    </w:p>
    <w:p w14:paraId="2332ECA5" w14:textId="77777777" w:rsidR="00FD113F" w:rsidRDefault="00000000">
      <w:pPr>
        <w:pStyle w:val="Heading4"/>
      </w:pPr>
      <w:r>
        <w:t>President – Steve Mardy</w:t>
      </w:r>
    </w:p>
    <w:p w14:paraId="73AD370D" w14:textId="77777777" w:rsidR="00FD113F" w:rsidRDefault="00000000">
      <w:r>
        <w:t>• Busy week: attended CAHL placement meetings Monday and Tuesday.</w:t>
      </w:r>
    </w:p>
    <w:p w14:paraId="5725E801" w14:textId="77777777" w:rsidR="00FD113F" w:rsidRDefault="00000000">
      <w:r>
        <w:t>• Served on appeal committee Wednesday.</w:t>
      </w:r>
    </w:p>
    <w:p w14:paraId="644258FC" w14:textId="77777777" w:rsidR="00FD113F" w:rsidRDefault="00000000">
      <w:r>
        <w:t>• All tiers are now set.</w:t>
      </w:r>
    </w:p>
    <w:p w14:paraId="605CA798" w14:textId="77777777" w:rsidR="00FD113F" w:rsidRDefault="00000000">
      <w:pPr>
        <w:pStyle w:val="Heading4"/>
      </w:pPr>
      <w:r>
        <w:t>Vice President – Noah White</w:t>
      </w:r>
    </w:p>
    <w:p w14:paraId="5D964936" w14:textId="77777777" w:rsidR="00FD113F" w:rsidRDefault="00000000">
      <w:r>
        <w:t>• No report.</w:t>
      </w:r>
    </w:p>
    <w:p w14:paraId="69837209" w14:textId="77777777" w:rsidR="00FD113F" w:rsidRDefault="00000000">
      <w:pPr>
        <w:pStyle w:val="Heading4"/>
      </w:pPr>
      <w:r>
        <w:t>Treasurer – Natasha Brenneman</w:t>
      </w:r>
    </w:p>
    <w:p w14:paraId="72BA9FCE" w14:textId="77777777" w:rsidR="00FD113F" w:rsidRDefault="00000000">
      <w:r>
        <w:t>• No report.</w:t>
      </w:r>
    </w:p>
    <w:p w14:paraId="7C91882F" w14:textId="77777777" w:rsidR="00FD113F" w:rsidRDefault="00000000">
      <w:r>
        <w:t>• Bank Balances:</w:t>
      </w:r>
    </w:p>
    <w:p w14:paraId="76227812" w14:textId="77777777" w:rsidR="00FD113F" w:rsidRDefault="00000000">
      <w:r>
        <w:t>• General Account: $57,909.33</w:t>
      </w:r>
    </w:p>
    <w:p w14:paraId="23653444" w14:textId="77777777" w:rsidR="00FD113F" w:rsidRDefault="00000000">
      <w:r>
        <w:t>• Casino Account: $13,114.15</w:t>
      </w:r>
    </w:p>
    <w:p w14:paraId="7C92D391" w14:textId="77777777" w:rsidR="00FD113F" w:rsidRDefault="00000000">
      <w:r>
        <w:t>• Motion: Ashleigh, Justin — Carried.</w:t>
      </w:r>
    </w:p>
    <w:p w14:paraId="27CB4ABA" w14:textId="77777777" w:rsidR="00FD113F" w:rsidRDefault="00000000">
      <w:pPr>
        <w:pStyle w:val="Heading4"/>
      </w:pPr>
      <w:r>
        <w:t>Registrar – Jacinthe LeBlanc</w:t>
      </w:r>
    </w:p>
    <w:p w14:paraId="3CFE8E86" w14:textId="77777777" w:rsidR="00FD113F" w:rsidRDefault="00000000">
      <w:r>
        <w:t>• Registration: 71 players (down 3).</w:t>
      </w:r>
    </w:p>
    <w:p w14:paraId="0CAE7310" w14:textId="77777777" w:rsidR="00FD113F" w:rsidRDefault="00000000">
      <w:r>
        <w:t>• 1 player movement.</w:t>
      </w:r>
    </w:p>
    <w:p w14:paraId="1B80F220" w14:textId="77777777" w:rsidR="00FD113F" w:rsidRDefault="00000000">
      <w:r>
        <w:lastRenderedPageBreak/>
        <w:t>• Total fees collected: $48,655.</w:t>
      </w:r>
    </w:p>
    <w:p w14:paraId="3CD569C7" w14:textId="77777777" w:rsidR="00FD113F" w:rsidRDefault="00000000">
      <w:r>
        <w:t>• Outstanding fees: $11,900.</w:t>
      </w:r>
    </w:p>
    <w:p w14:paraId="6247BAF4" w14:textId="77777777" w:rsidR="00FD113F" w:rsidRDefault="00000000">
      <w:r>
        <w:t xml:space="preserve">• Motion: Players withdrawing after deadline pay half fees. Motion by Trent, Justin — All in </w:t>
      </w:r>
      <w:proofErr w:type="spellStart"/>
      <w:r>
        <w:t>favour</w:t>
      </w:r>
      <w:proofErr w:type="spellEnd"/>
      <w:r>
        <w:t>.</w:t>
      </w:r>
    </w:p>
    <w:p w14:paraId="74DBFD4D" w14:textId="77777777" w:rsidR="00FD113F" w:rsidRDefault="00000000">
      <w:pPr>
        <w:pStyle w:val="Heading4"/>
      </w:pPr>
      <w:r>
        <w:t>Ice Coordinator – Darren Callaghan</w:t>
      </w:r>
    </w:p>
    <w:p w14:paraId="36916AEF" w14:textId="77777777" w:rsidR="00FD113F" w:rsidRDefault="00000000">
      <w:r>
        <w:t>• No report.</w:t>
      </w:r>
    </w:p>
    <w:p w14:paraId="03C02553" w14:textId="77777777" w:rsidR="00FD113F" w:rsidRDefault="00000000">
      <w:pPr>
        <w:pStyle w:val="Heading4"/>
      </w:pPr>
      <w:r>
        <w:t>Referee in Chief</w:t>
      </w:r>
    </w:p>
    <w:p w14:paraId="7D64941A" w14:textId="77777777" w:rsidR="00FD113F" w:rsidRDefault="00000000">
      <w:r>
        <w:t>• No report.</w:t>
      </w:r>
    </w:p>
    <w:p w14:paraId="16929711" w14:textId="77777777" w:rsidR="00FD113F" w:rsidRDefault="00000000">
      <w:pPr>
        <w:pStyle w:val="Heading4"/>
      </w:pPr>
      <w:r>
        <w:t>Public Relations</w:t>
      </w:r>
    </w:p>
    <w:p w14:paraId="10BA3721" w14:textId="77777777" w:rsidR="00FD113F" w:rsidRDefault="00000000">
      <w:r>
        <w:t>• Teddy Bear Toss email to go out — please share.</w:t>
      </w:r>
    </w:p>
    <w:p w14:paraId="52E19932" w14:textId="77777777" w:rsidR="00FD113F" w:rsidRDefault="00000000">
      <w:r>
        <w:t>• Coach of the Year posted.</w:t>
      </w:r>
    </w:p>
    <w:p w14:paraId="33BEF373" w14:textId="77777777" w:rsidR="00FD113F" w:rsidRDefault="00000000">
      <w:r>
        <w:t>• Volunteer will be invited to December meeting.</w:t>
      </w:r>
    </w:p>
    <w:p w14:paraId="3F8E45EA" w14:textId="77777777" w:rsidR="00FD113F" w:rsidRDefault="00000000">
      <w:r>
        <w:t>• Motion: Allocate $300 to Adopt a Senior for Millet Manor (12 seniors).</w:t>
      </w:r>
    </w:p>
    <w:p w14:paraId="501CF241" w14:textId="77777777" w:rsidR="00FD113F" w:rsidRDefault="00000000">
      <w:r>
        <w:t>• Raffle ticket deadline: Nov 24.</w:t>
      </w:r>
    </w:p>
    <w:p w14:paraId="01869610" w14:textId="77777777" w:rsidR="00FD113F" w:rsidRDefault="00000000">
      <w:pPr>
        <w:pStyle w:val="Heading4"/>
      </w:pPr>
      <w:r>
        <w:t>Equipment Coordinator – Justin Gessner</w:t>
      </w:r>
    </w:p>
    <w:p w14:paraId="23378D40" w14:textId="77777777" w:rsidR="00FD113F" w:rsidRDefault="00000000">
      <w:r>
        <w:t>• Felicia received name bars.</w:t>
      </w:r>
    </w:p>
    <w:p w14:paraId="253294E3" w14:textId="77777777" w:rsidR="00FD113F" w:rsidRDefault="00000000">
      <w:r>
        <w:t>• Still need 3 pairs of small-size socks.</w:t>
      </w:r>
    </w:p>
    <w:p w14:paraId="20869621" w14:textId="77777777" w:rsidR="00FD113F" w:rsidRDefault="00000000">
      <w:r>
        <w:t xml:space="preserve">• Ice packs </w:t>
      </w:r>
      <w:proofErr w:type="gramStart"/>
      <w:r>
        <w:t>available</w:t>
      </w:r>
      <w:proofErr w:type="gramEnd"/>
      <w:r>
        <w:t xml:space="preserve"> in cabinet and office.</w:t>
      </w:r>
    </w:p>
    <w:p w14:paraId="663A4105" w14:textId="77777777" w:rsidR="00FD113F" w:rsidRDefault="00000000">
      <w:r>
        <w:t>• Game pucks, first aid kit, helmet repair kit in tall cabinet.</w:t>
      </w:r>
    </w:p>
    <w:p w14:paraId="63DD5AE2" w14:textId="77777777" w:rsidR="00FD113F" w:rsidRDefault="00000000">
      <w:r>
        <w:t>• Coaches board/decal being picked up by Derek.</w:t>
      </w:r>
    </w:p>
    <w:p w14:paraId="3DF46E36" w14:textId="77777777" w:rsidR="00FD113F" w:rsidRDefault="00000000">
      <w:pPr>
        <w:pStyle w:val="Heading4"/>
      </w:pPr>
      <w:r>
        <w:t>Bingo/Fundraising Coordinator – Daleen Shaver</w:t>
      </w:r>
    </w:p>
    <w:p w14:paraId="6534ECD9" w14:textId="77777777" w:rsidR="00FD113F" w:rsidRDefault="00000000">
      <w:r>
        <w:t>• Raffle tickets start December 1 — daily draws.</w:t>
      </w:r>
    </w:p>
    <w:p w14:paraId="3A6F3BDD" w14:textId="77777777" w:rsidR="00FD113F" w:rsidRDefault="00000000">
      <w:r>
        <w:t>• Need 2 people to verify tickets before entering barrel.</w:t>
      </w:r>
    </w:p>
    <w:p w14:paraId="585870DD" w14:textId="77777777" w:rsidR="00FD113F" w:rsidRDefault="00000000">
      <w:pPr>
        <w:pStyle w:val="Heading4"/>
      </w:pPr>
      <w:r>
        <w:t>Coach/Player Development – Trent Shaver</w:t>
      </w:r>
    </w:p>
    <w:p w14:paraId="53EEB77C" w14:textId="77777777" w:rsidR="00FD113F" w:rsidRDefault="00000000">
      <w:r>
        <w:t>• Development plan underway for Wednesday nights.</w:t>
      </w:r>
    </w:p>
    <w:p w14:paraId="0801EACA" w14:textId="77777777" w:rsidR="00FD113F" w:rsidRDefault="00000000">
      <w:r>
        <w:t>• At least one coach must be on ice with instructor.</w:t>
      </w:r>
    </w:p>
    <w:p w14:paraId="4C98F996" w14:textId="77777777" w:rsidR="00FD113F" w:rsidRDefault="00000000">
      <w:r>
        <w:t>• Schedule nearly complete — to be shared shortly.</w:t>
      </w:r>
    </w:p>
    <w:p w14:paraId="23ABBDCB" w14:textId="77777777" w:rsidR="00FD113F" w:rsidRDefault="00000000">
      <w:pPr>
        <w:pStyle w:val="Heading4"/>
      </w:pPr>
      <w:r>
        <w:t>Level Coordinators</w:t>
      </w:r>
    </w:p>
    <w:p w14:paraId="0E9CE778" w14:textId="77777777" w:rsidR="00FD113F" w:rsidRDefault="00000000">
      <w:r>
        <w:t>• U18 – Jeff Cross: No report.</w:t>
      </w:r>
    </w:p>
    <w:p w14:paraId="3468AE73" w14:textId="77777777" w:rsidR="00FD113F" w:rsidRDefault="00000000">
      <w:r>
        <w:lastRenderedPageBreak/>
        <w:t>• U15 – Bryana Mardy: No report.</w:t>
      </w:r>
    </w:p>
    <w:p w14:paraId="2EF95309" w14:textId="77777777" w:rsidR="00FD113F" w:rsidRDefault="00000000">
      <w:r>
        <w:t>• U13 – Duane Klapstein: Resigned.</w:t>
      </w:r>
    </w:p>
    <w:p w14:paraId="2DF35145" w14:textId="77777777" w:rsidR="00FD113F" w:rsidRDefault="00000000">
      <w:r>
        <w:t>• U11 – Ashleigh Barr: No report.</w:t>
      </w:r>
    </w:p>
    <w:p w14:paraId="6A81851A" w14:textId="77777777" w:rsidR="00FD113F" w:rsidRDefault="00000000">
      <w:r>
        <w:t>• U9 – Jason Porter: No report.</w:t>
      </w:r>
    </w:p>
    <w:p w14:paraId="05DC29C4" w14:textId="77777777" w:rsidR="00FD113F" w:rsidRDefault="00000000">
      <w:r>
        <w:t xml:space="preserve">• U7 – Felicia Kovacs: Helmet stickers located downstairs; will verify stock. Player bags </w:t>
      </w:r>
      <w:proofErr w:type="gramStart"/>
      <w:r>
        <w:t>available</w:t>
      </w:r>
      <w:proofErr w:type="gramEnd"/>
      <w:r>
        <w:t xml:space="preserve"> for purchase through coaches.</w:t>
      </w:r>
    </w:p>
    <w:p w14:paraId="6A3AE638" w14:textId="77777777" w:rsidR="00FD113F" w:rsidRDefault="00000000">
      <w:pPr>
        <w:pStyle w:val="Heading3"/>
      </w:pPr>
      <w:r>
        <w:t>5. Old Business</w:t>
      </w:r>
    </w:p>
    <w:p w14:paraId="709EDE03" w14:textId="77777777" w:rsidR="00FD113F" w:rsidRDefault="00000000">
      <w:r>
        <w:t>Power skating for U7 — still being reviewed.</w:t>
      </w:r>
    </w:p>
    <w:p w14:paraId="19B819F8" w14:textId="77777777" w:rsidR="00FD113F" w:rsidRDefault="00000000">
      <w:pPr>
        <w:pStyle w:val="Heading3"/>
      </w:pPr>
      <w:r>
        <w:t>6. Player Cost Review</w:t>
      </w:r>
    </w:p>
    <w:p w14:paraId="46C902C1" w14:textId="77777777" w:rsidR="00FD113F" w:rsidRDefault="00000000">
      <w:r>
        <w:t xml:space="preserve">Costs </w:t>
      </w:r>
      <w:proofErr w:type="gramStart"/>
      <w:r>
        <w:t>still</w:t>
      </w:r>
      <w:proofErr w:type="gramEnd"/>
      <w:r>
        <w:t xml:space="preserve"> under audit.</w:t>
      </w:r>
    </w:p>
    <w:p w14:paraId="287B80C7" w14:textId="77777777" w:rsidR="00FD113F" w:rsidRDefault="00000000">
      <w:pPr>
        <w:pStyle w:val="Heading3"/>
      </w:pPr>
      <w:r>
        <w:t>7. New Business</w:t>
      </w:r>
    </w:p>
    <w:p w14:paraId="250823E4" w14:textId="77777777" w:rsidR="00FD113F" w:rsidRDefault="00000000">
      <w:r>
        <w:t>a. WhatsApp Motions: Sponsor Lightning jerseys at $500 — Passed 11–1.</w:t>
      </w:r>
    </w:p>
    <w:p w14:paraId="4455B440" w14:textId="77777777" w:rsidR="00FD113F" w:rsidRDefault="00000000">
      <w:r>
        <w:t>b. Excess Funds: If stagnant, funds go to Town in trust. Considering score clock purchase ($12–15K).</w:t>
      </w:r>
    </w:p>
    <w:p w14:paraId="26F0CD99" w14:textId="77777777" w:rsidR="00FD113F" w:rsidRDefault="00000000">
      <w:r>
        <w:t>c. Junior Games Volunteers: Request volunteers from Millet families. Funds go back to volunteer group.</w:t>
      </w:r>
    </w:p>
    <w:p w14:paraId="7F0C31F5" w14:textId="77777777" w:rsidR="00FD113F" w:rsidRDefault="00000000">
      <w:pPr>
        <w:pStyle w:val="Heading3"/>
      </w:pPr>
      <w:r>
        <w:t>8. Additions</w:t>
      </w:r>
    </w:p>
    <w:p w14:paraId="11E579DF" w14:textId="77777777" w:rsidR="00FD113F" w:rsidRDefault="00000000">
      <w:r>
        <w:t>None.</w:t>
      </w:r>
    </w:p>
    <w:p w14:paraId="2B8108D9" w14:textId="77777777" w:rsidR="00FD113F" w:rsidRDefault="00000000">
      <w:pPr>
        <w:pStyle w:val="Heading3"/>
      </w:pPr>
      <w:r>
        <w:t>9. Date of Next Meeting</w:t>
      </w:r>
    </w:p>
    <w:p w14:paraId="103D4673" w14:textId="77777777" w:rsidR="00FD113F" w:rsidRDefault="00000000">
      <w:r>
        <w:t>December 16 at 7:30 p.m.</w:t>
      </w:r>
    </w:p>
    <w:p w14:paraId="19C4668C" w14:textId="77777777" w:rsidR="00FD113F" w:rsidRDefault="00000000">
      <w:pPr>
        <w:pStyle w:val="Heading3"/>
      </w:pPr>
      <w:r>
        <w:t>10. Adjournment</w:t>
      </w:r>
    </w:p>
    <w:p w14:paraId="1E9EC840" w14:textId="77777777" w:rsidR="00FD113F" w:rsidRDefault="00000000">
      <w:r>
        <w:t>Meeting adjourned at 8:56 p.m.</w:t>
      </w:r>
    </w:p>
    <w:sectPr w:rsidR="00FD11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842519">
    <w:abstractNumId w:val="8"/>
  </w:num>
  <w:num w:numId="2" w16cid:durableId="1093471861">
    <w:abstractNumId w:val="6"/>
  </w:num>
  <w:num w:numId="3" w16cid:durableId="109013992">
    <w:abstractNumId w:val="5"/>
  </w:num>
  <w:num w:numId="4" w16cid:durableId="967971220">
    <w:abstractNumId w:val="4"/>
  </w:num>
  <w:num w:numId="5" w16cid:durableId="1854342022">
    <w:abstractNumId w:val="7"/>
  </w:num>
  <w:num w:numId="6" w16cid:durableId="1768648437">
    <w:abstractNumId w:val="3"/>
  </w:num>
  <w:num w:numId="7" w16cid:durableId="114063855">
    <w:abstractNumId w:val="2"/>
  </w:num>
  <w:num w:numId="8" w16cid:durableId="860435196">
    <w:abstractNumId w:val="1"/>
  </w:num>
  <w:num w:numId="9" w16cid:durableId="205869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657C"/>
    <w:rsid w:val="0029639D"/>
    <w:rsid w:val="002F0B8C"/>
    <w:rsid w:val="00326F90"/>
    <w:rsid w:val="003E4A74"/>
    <w:rsid w:val="007F4FD1"/>
    <w:rsid w:val="008539D8"/>
    <w:rsid w:val="00AA1D8D"/>
    <w:rsid w:val="00B47730"/>
    <w:rsid w:val="00CB0664"/>
    <w:rsid w:val="00E72053"/>
    <w:rsid w:val="00FC693F"/>
    <w:rsid w:val="00FD113F"/>
    <w:rsid w:val="00FF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586E94"/>
  <w14:defaultImageDpi w14:val="300"/>
  <w15:docId w15:val="{307C5029-5C13-4DEF-A8EA-F3717031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2375</Characters>
  <Application>Microsoft Office Word</Application>
  <DocSecurity>0</DocSecurity>
  <Lines>76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Corinne Urquhart</cp:lastModifiedBy>
  <cp:revision>2</cp:revision>
  <dcterms:created xsi:type="dcterms:W3CDTF">2026-01-26T17:53:00Z</dcterms:created>
  <dcterms:modified xsi:type="dcterms:W3CDTF">2026-01-26T17:53:00Z</dcterms:modified>
  <cp:category/>
</cp:coreProperties>
</file>