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AA8E" w14:textId="77777777" w:rsidR="00886663" w:rsidRDefault="00000000">
      <w:pPr>
        <w:pStyle w:val="Heading1"/>
      </w:pPr>
      <w:r>
        <w:t>Millet Minor Hockey Association – Executive Meeting</w:t>
      </w:r>
    </w:p>
    <w:p w14:paraId="17AFD27E" w14:textId="77777777" w:rsidR="00886663" w:rsidRDefault="00000000">
      <w:r>
        <w:t>October 20, 2025</w:t>
      </w:r>
    </w:p>
    <w:p w14:paraId="4F2AFB7F" w14:textId="77777777" w:rsidR="00886663" w:rsidRDefault="00000000">
      <w:r>
        <w:t>Meeting Minutes</w:t>
      </w:r>
    </w:p>
    <w:p w14:paraId="3EFF1B2B" w14:textId="77777777" w:rsidR="00886663" w:rsidRDefault="00000000">
      <w:r>
        <w:br/>
      </w:r>
      <w:r w:rsidRPr="005D7F00">
        <w:rPr>
          <w:b/>
          <w:bCs/>
        </w:rPr>
        <w:t>Attendance</w:t>
      </w:r>
      <w:r>
        <w:t>: Steve Mardy, Jay Porter, Duane Klapstein, Tasha Brenneman, Bryana Mardy, Felicia Kovacs, Corinne Urquhart, Ashleigh Barr, Noah White, Jacinthe LeBlanc</w:t>
      </w:r>
    </w:p>
    <w:p w14:paraId="5BC206E7" w14:textId="77777777" w:rsidR="00886663" w:rsidRDefault="00000000">
      <w:r>
        <w:t>Called in: Daleen Shaver</w:t>
      </w:r>
    </w:p>
    <w:p w14:paraId="3D8FB44B" w14:textId="77777777" w:rsidR="00886663" w:rsidRDefault="00000000">
      <w:r>
        <w:t>Guests: Derek and Dan Dikau</w:t>
      </w:r>
    </w:p>
    <w:p w14:paraId="4D047C0F" w14:textId="77777777" w:rsidR="00886663" w:rsidRDefault="00000000">
      <w:pPr>
        <w:pStyle w:val="Heading2"/>
      </w:pPr>
      <w:r>
        <w:t>1. Call to Order</w:t>
      </w:r>
    </w:p>
    <w:p w14:paraId="40182AFC" w14:textId="77777777" w:rsidR="00886663" w:rsidRDefault="00000000">
      <w:r>
        <w:t>Meeting called to order at 7:31 PM.</w:t>
      </w:r>
    </w:p>
    <w:p w14:paraId="7A35CFB9" w14:textId="77777777" w:rsidR="00886663" w:rsidRDefault="00000000">
      <w:pPr>
        <w:pStyle w:val="Heading2"/>
      </w:pPr>
      <w:r>
        <w:t>2. Approval of Previous Minutes</w:t>
      </w:r>
    </w:p>
    <w:p w14:paraId="7D6EE5AA" w14:textId="77777777" w:rsidR="00886663" w:rsidRPr="005D7F00" w:rsidRDefault="00000000">
      <w:pPr>
        <w:rPr>
          <w:b/>
          <w:bCs/>
        </w:rPr>
      </w:pPr>
      <w:r w:rsidRPr="005D7F00">
        <w:rPr>
          <w:b/>
          <w:bCs/>
        </w:rPr>
        <w:t>Moved by: Noah White</w:t>
      </w:r>
    </w:p>
    <w:p w14:paraId="226D9588" w14:textId="77777777" w:rsidR="00886663" w:rsidRPr="005D7F00" w:rsidRDefault="00000000">
      <w:pPr>
        <w:rPr>
          <w:b/>
          <w:bCs/>
        </w:rPr>
      </w:pPr>
      <w:r w:rsidRPr="005D7F00">
        <w:rPr>
          <w:b/>
          <w:bCs/>
        </w:rPr>
        <w:t>Seconded by: Tasha Brenneman</w:t>
      </w:r>
    </w:p>
    <w:p w14:paraId="610E5619" w14:textId="77777777" w:rsidR="00886663" w:rsidRPr="005D7F00" w:rsidRDefault="00000000">
      <w:pPr>
        <w:rPr>
          <w:b/>
          <w:bCs/>
        </w:rPr>
      </w:pPr>
      <w:r w:rsidRPr="005D7F00">
        <w:rPr>
          <w:b/>
          <w:bCs/>
        </w:rPr>
        <w:t>Motion Carried</w:t>
      </w:r>
    </w:p>
    <w:p w14:paraId="7E09F929" w14:textId="77777777" w:rsidR="00886663" w:rsidRDefault="00000000">
      <w:pPr>
        <w:pStyle w:val="Heading2"/>
      </w:pPr>
      <w:r>
        <w:t>3. Approval of Agenda</w:t>
      </w:r>
    </w:p>
    <w:p w14:paraId="5FA8924D" w14:textId="77777777" w:rsidR="00886663" w:rsidRDefault="00000000">
      <w:r>
        <w:t>Additions:</w:t>
      </w:r>
    </w:p>
    <w:p w14:paraId="61019047" w14:textId="77777777" w:rsidR="00886663" w:rsidRDefault="00000000">
      <w:r>
        <w:t>- Discussion on 50/50 for Junior C</w:t>
      </w:r>
    </w:p>
    <w:p w14:paraId="1408DABF" w14:textId="77777777" w:rsidR="00886663" w:rsidRDefault="00000000">
      <w:r>
        <w:t>- U13 Coordinator – Additional discussion regarding finances</w:t>
      </w:r>
    </w:p>
    <w:p w14:paraId="32BC9AE4" w14:textId="77777777" w:rsidR="00886663" w:rsidRPr="005D7F00" w:rsidRDefault="00000000">
      <w:pPr>
        <w:rPr>
          <w:b/>
          <w:bCs/>
        </w:rPr>
      </w:pPr>
      <w:r w:rsidRPr="005D7F00">
        <w:rPr>
          <w:b/>
          <w:bCs/>
        </w:rPr>
        <w:t>Moved by: Noah White</w:t>
      </w:r>
    </w:p>
    <w:p w14:paraId="088EFDF0" w14:textId="77777777" w:rsidR="00886663" w:rsidRPr="005D7F00" w:rsidRDefault="00000000">
      <w:pPr>
        <w:rPr>
          <w:b/>
          <w:bCs/>
        </w:rPr>
      </w:pPr>
      <w:bookmarkStart w:id="0" w:name="_Hlk213231909"/>
      <w:r w:rsidRPr="005D7F00">
        <w:rPr>
          <w:b/>
          <w:bCs/>
        </w:rPr>
        <w:t>Seconded by: Ashleigh Barr</w:t>
      </w:r>
    </w:p>
    <w:p w14:paraId="70B0A33F" w14:textId="77777777" w:rsidR="00886663" w:rsidRPr="005D7F00" w:rsidRDefault="00000000">
      <w:pPr>
        <w:rPr>
          <w:b/>
          <w:bCs/>
        </w:rPr>
      </w:pPr>
      <w:r w:rsidRPr="005D7F00">
        <w:rPr>
          <w:b/>
          <w:bCs/>
        </w:rPr>
        <w:t>Motion Carried</w:t>
      </w:r>
    </w:p>
    <w:bookmarkEnd w:id="0"/>
    <w:p w14:paraId="43739788" w14:textId="77777777" w:rsidR="00886663" w:rsidRDefault="00000000">
      <w:pPr>
        <w:pStyle w:val="Heading2"/>
      </w:pPr>
      <w:r>
        <w:t>4. Reports</w:t>
      </w:r>
    </w:p>
    <w:p w14:paraId="448908C2" w14:textId="5341E2F3" w:rsidR="00886663" w:rsidRPr="005D7F00" w:rsidRDefault="00000000">
      <w:pPr>
        <w:pStyle w:val="ListBullet"/>
        <w:rPr>
          <w:b/>
          <w:bCs/>
        </w:rPr>
      </w:pPr>
      <w:r w:rsidRPr="005D7F00">
        <w:rPr>
          <w:b/>
          <w:bCs/>
        </w:rPr>
        <w:t>President – Stephen Mardy:</w:t>
      </w:r>
    </w:p>
    <w:p w14:paraId="5821D7D6" w14:textId="4B6B71D7" w:rsidR="00886663" w:rsidRDefault="00000000">
      <w:r>
        <w:t xml:space="preserve">Player share launched successfully. Families and players are </w:t>
      </w:r>
      <w:proofErr w:type="gramStart"/>
      <w:r>
        <w:t>adapting;</w:t>
      </w:r>
      <w:proofErr w:type="gramEnd"/>
      <w:r>
        <w:t xml:space="preserve"> positive feedback.</w:t>
      </w:r>
      <w:r w:rsidR="005D7F00">
        <w:t xml:space="preserve"> </w:t>
      </w:r>
      <w:r>
        <w:t>Acknowledges ongoing learnings.</w:t>
      </w:r>
    </w:p>
    <w:p w14:paraId="6BAC41B1" w14:textId="1EDE762A" w:rsidR="005D7F00" w:rsidRDefault="00000000" w:rsidP="005D7F00">
      <w:pPr>
        <w:pStyle w:val="ListBullet"/>
      </w:pPr>
      <w:r w:rsidRPr="005D7F00">
        <w:rPr>
          <w:b/>
          <w:bCs/>
        </w:rPr>
        <w:t>Vice President – Noah White</w:t>
      </w:r>
      <w:r>
        <w:t>:</w:t>
      </w:r>
      <w:r w:rsidR="005D7F00">
        <w:t xml:space="preserve"> </w:t>
      </w:r>
      <w:r>
        <w:t>No Report</w:t>
      </w:r>
    </w:p>
    <w:p w14:paraId="3286C62C" w14:textId="311F8310" w:rsidR="00886663" w:rsidRDefault="00000000" w:rsidP="005D7F00">
      <w:pPr>
        <w:pStyle w:val="ListBullet"/>
      </w:pPr>
      <w:r w:rsidRPr="005D7F00">
        <w:rPr>
          <w:b/>
          <w:bCs/>
        </w:rPr>
        <w:t>Treasurer – Tasha Brenneman</w:t>
      </w:r>
      <w:r>
        <w:t>:</w:t>
      </w:r>
      <w:r w:rsidR="005D7F00">
        <w:t xml:space="preserve"> </w:t>
      </w:r>
      <w:r>
        <w:t>Bank balances provided in financial report</w:t>
      </w:r>
      <w:r w:rsidR="005D7F00">
        <w:t xml:space="preserve"> attached</w:t>
      </w:r>
    </w:p>
    <w:p w14:paraId="4335EDA8" w14:textId="02723F5F" w:rsidR="00170486" w:rsidRDefault="00170486" w:rsidP="00170486">
      <w:pPr>
        <w:pStyle w:val="ListBullet"/>
        <w:numPr>
          <w:ilvl w:val="0"/>
          <w:numId w:val="0"/>
        </w:numPr>
        <w:ind w:left="360"/>
      </w:pPr>
      <w:r>
        <w:t>-</w:t>
      </w:r>
      <w:r>
        <w:t>General account $32843.24</w:t>
      </w:r>
    </w:p>
    <w:p w14:paraId="157225C7" w14:textId="73F5DEC0" w:rsidR="00170486" w:rsidRDefault="00170486" w:rsidP="00170486">
      <w:pPr>
        <w:pStyle w:val="ListBullet"/>
        <w:numPr>
          <w:ilvl w:val="0"/>
          <w:numId w:val="0"/>
        </w:numPr>
        <w:ind w:left="360"/>
      </w:pPr>
      <w:r>
        <w:t>-</w:t>
      </w:r>
      <w:r>
        <w:t>Casino account $24760.81</w:t>
      </w:r>
    </w:p>
    <w:p w14:paraId="3686DB6B" w14:textId="612848D7" w:rsidR="00886663" w:rsidRPr="005D7F00" w:rsidRDefault="00000000" w:rsidP="005D7F00">
      <w:pPr>
        <w:pStyle w:val="ListBullet"/>
        <w:rPr>
          <w:b/>
          <w:bCs/>
        </w:rPr>
      </w:pPr>
      <w:r w:rsidRPr="005D7F00">
        <w:rPr>
          <w:b/>
          <w:bCs/>
        </w:rPr>
        <w:lastRenderedPageBreak/>
        <w:t>Registrar – Jacinthe LeBlanc:</w:t>
      </w:r>
      <w:r w:rsidR="005D7F00">
        <w:rPr>
          <w:b/>
          <w:bCs/>
        </w:rPr>
        <w:t xml:space="preserve"> </w:t>
      </w:r>
      <w:r>
        <w:t>Total 74 players registered. Estimated total fees collected: $51,430.</w:t>
      </w:r>
    </w:p>
    <w:p w14:paraId="52435205" w14:textId="77777777" w:rsidR="005D7F00" w:rsidRDefault="00000000" w:rsidP="005D7F00">
      <w:pPr>
        <w:pStyle w:val="ListBullet"/>
        <w:rPr>
          <w:b/>
          <w:bCs/>
        </w:rPr>
      </w:pPr>
      <w:r w:rsidRPr="005D7F00">
        <w:rPr>
          <w:b/>
          <w:bCs/>
        </w:rPr>
        <w:t>Ice Coordinator:</w:t>
      </w:r>
      <w:r w:rsidR="005D7F00" w:rsidRPr="005D7F00">
        <w:rPr>
          <w:b/>
          <w:bCs/>
        </w:rPr>
        <w:t xml:space="preserve"> Darren Callahan-No Report</w:t>
      </w:r>
    </w:p>
    <w:p w14:paraId="7EACD3DC" w14:textId="1AA6FCC0" w:rsidR="00886663" w:rsidRPr="005D7F00" w:rsidRDefault="005D7F00" w:rsidP="005D7F00">
      <w:pPr>
        <w:pStyle w:val="ListBullet"/>
        <w:numPr>
          <w:ilvl w:val="0"/>
          <w:numId w:val="0"/>
        </w:numPr>
        <w:ind w:left="360"/>
        <w:rPr>
          <w:b/>
          <w:bCs/>
        </w:rPr>
      </w:pPr>
      <w:r>
        <w:rPr>
          <w:b/>
          <w:bCs/>
        </w:rPr>
        <w:t xml:space="preserve">Note: </w:t>
      </w:r>
      <w:r>
        <w:t xml:space="preserve">For ice scheduling email </w:t>
      </w:r>
      <w:r w:rsidR="00A66BE5">
        <w:t>both Darren</w:t>
      </w:r>
      <w:r>
        <w:t xml:space="preserve"> and Jen.</w:t>
      </w:r>
    </w:p>
    <w:p w14:paraId="48975A2A" w14:textId="3A6F5148" w:rsidR="00886663" w:rsidRPr="005D7F00" w:rsidRDefault="00000000" w:rsidP="005D7F00">
      <w:pPr>
        <w:pStyle w:val="ListBullet"/>
        <w:rPr>
          <w:b/>
          <w:bCs/>
        </w:rPr>
      </w:pPr>
      <w:r w:rsidRPr="005D7F00">
        <w:rPr>
          <w:b/>
          <w:bCs/>
        </w:rPr>
        <w:t>Referee-in-Chief – Noah White:</w:t>
      </w:r>
      <w:r w:rsidR="00170486">
        <w:rPr>
          <w:b/>
          <w:bCs/>
        </w:rPr>
        <w:t xml:space="preserve"> </w:t>
      </w:r>
      <w:r>
        <w:t>Referee applications coming in; new local refs.</w:t>
      </w:r>
    </w:p>
    <w:p w14:paraId="716AD79E" w14:textId="345FDEAA" w:rsidR="00886663" w:rsidRPr="005D7F00" w:rsidRDefault="00000000">
      <w:pPr>
        <w:pStyle w:val="ListBullet"/>
        <w:rPr>
          <w:b/>
          <w:bCs/>
        </w:rPr>
      </w:pPr>
      <w:r w:rsidRPr="005D7F00">
        <w:rPr>
          <w:b/>
          <w:bCs/>
        </w:rPr>
        <w:t>Public Relations – Ashleigh Barr (Acting):</w:t>
      </w:r>
    </w:p>
    <w:p w14:paraId="675B0D8A" w14:textId="7296AAAC" w:rsidR="005D7F00" w:rsidRDefault="00000000" w:rsidP="005D7F00">
      <w:pPr>
        <w:pStyle w:val="ListBullet"/>
        <w:numPr>
          <w:ilvl w:val="0"/>
          <w:numId w:val="0"/>
        </w:numPr>
        <w:ind w:left="360"/>
      </w:pPr>
      <w:r>
        <w:t xml:space="preserve">Teddy Bear Toss launched. </w:t>
      </w:r>
      <w:r w:rsidR="005D7F00">
        <w:t xml:space="preserve">Fees will be collected online including </w:t>
      </w:r>
      <w:r w:rsidR="00170486">
        <w:t>processing</w:t>
      </w:r>
      <w:r w:rsidR="005D7F00">
        <w:t xml:space="preserve"> fees. The event is open to everyone.</w:t>
      </w:r>
    </w:p>
    <w:p w14:paraId="751CD525" w14:textId="77777777" w:rsidR="005D7F00" w:rsidRDefault="00000000" w:rsidP="005D7F00">
      <w:pPr>
        <w:pStyle w:val="ListBullet"/>
        <w:numPr>
          <w:ilvl w:val="0"/>
          <w:numId w:val="0"/>
        </w:numPr>
        <w:ind w:left="360"/>
      </w:pPr>
      <w:r>
        <w:t>Raffle tickets distributed.</w:t>
      </w:r>
    </w:p>
    <w:p w14:paraId="7A2D92C6" w14:textId="025EDE3A" w:rsidR="005D7F00" w:rsidRDefault="005D7F00" w:rsidP="005D7F00">
      <w:pPr>
        <w:pStyle w:val="ListBullet"/>
        <w:numPr>
          <w:ilvl w:val="0"/>
          <w:numId w:val="0"/>
        </w:numPr>
        <w:ind w:left="360" w:hanging="360"/>
      </w:pPr>
      <w:r>
        <w:t xml:space="preserve">       Millet Festival of Lights Nov 22.</w:t>
      </w:r>
    </w:p>
    <w:p w14:paraId="2ADECADA" w14:textId="32188524" w:rsidR="00886663" w:rsidRDefault="00000000" w:rsidP="005D7F00">
      <w:pPr>
        <w:pStyle w:val="ListBullet"/>
        <w:numPr>
          <w:ilvl w:val="0"/>
          <w:numId w:val="0"/>
        </w:numPr>
        <w:ind w:left="360"/>
      </w:pPr>
      <w:r>
        <w:t xml:space="preserve"> Sponsorship contact guidelines in effect.</w:t>
      </w:r>
      <w:r w:rsidR="005D7F00">
        <w:t xml:space="preserve"> Please reach before approaching business, as there is a do not contact list</w:t>
      </w:r>
    </w:p>
    <w:p w14:paraId="0005D9D0" w14:textId="77777777" w:rsidR="005D7F00" w:rsidRPr="005D7F00" w:rsidRDefault="00000000" w:rsidP="005D7F00">
      <w:pPr>
        <w:pStyle w:val="ListBullet"/>
        <w:rPr>
          <w:b/>
          <w:bCs/>
        </w:rPr>
      </w:pPr>
      <w:r w:rsidRPr="005D7F00">
        <w:rPr>
          <w:b/>
          <w:bCs/>
        </w:rPr>
        <w:t>Equipment Coordinator – Justin Gessner:</w:t>
      </w:r>
    </w:p>
    <w:p w14:paraId="5E4E2C11" w14:textId="64A09876" w:rsidR="005D7F00" w:rsidRDefault="00000000" w:rsidP="005D7F00">
      <w:pPr>
        <w:pStyle w:val="ListBullet"/>
        <w:numPr>
          <w:ilvl w:val="0"/>
          <w:numId w:val="0"/>
        </w:numPr>
        <w:ind w:left="360"/>
      </w:pPr>
      <w:r>
        <w:t xml:space="preserve">Safety kits in lockers. </w:t>
      </w:r>
    </w:p>
    <w:p w14:paraId="0F6BD4EF" w14:textId="063C4242" w:rsidR="005D7F00" w:rsidRDefault="00A66BE5">
      <w:r>
        <w:t xml:space="preserve">Request </w:t>
      </w:r>
      <w:r w:rsidR="005D7F00">
        <w:t xml:space="preserve"> to  use $1000 </w:t>
      </w:r>
      <w:r>
        <w:t xml:space="preserve"> $400 coaches boards and $600 equipment </w:t>
      </w:r>
      <w:r w:rsidR="00170486">
        <w:t>replenishment (</w:t>
      </w:r>
      <w:r w:rsidR="005D7F00">
        <w:t>Pinneys, ice packs)</w:t>
      </w:r>
    </w:p>
    <w:p w14:paraId="01554BA7" w14:textId="668C602D" w:rsidR="005D7F00" w:rsidRPr="005D7F00" w:rsidRDefault="005D7F00" w:rsidP="005D7F00">
      <w:pPr>
        <w:rPr>
          <w:b/>
          <w:bCs/>
        </w:rPr>
      </w:pPr>
      <w:r w:rsidRPr="005D7F00">
        <w:rPr>
          <w:b/>
          <w:bCs/>
        </w:rPr>
        <w:t>Motion: Justin</w:t>
      </w:r>
      <w:r>
        <w:rPr>
          <w:b/>
          <w:bCs/>
        </w:rPr>
        <w:t xml:space="preserve"> </w:t>
      </w:r>
      <w:r w:rsidRPr="005D7F00">
        <w:rPr>
          <w:b/>
          <w:bCs/>
        </w:rPr>
        <w:t>Gessner</w:t>
      </w:r>
    </w:p>
    <w:p w14:paraId="288E3AC7" w14:textId="6A19F83E" w:rsidR="005D7F00" w:rsidRPr="005D7F00" w:rsidRDefault="005D7F00" w:rsidP="005D7F00">
      <w:pPr>
        <w:rPr>
          <w:b/>
          <w:bCs/>
        </w:rPr>
      </w:pPr>
      <w:r w:rsidRPr="005D7F00">
        <w:rPr>
          <w:b/>
          <w:bCs/>
        </w:rPr>
        <w:t>Seconded by: Ashleigh Barr</w:t>
      </w:r>
    </w:p>
    <w:p w14:paraId="12030862" w14:textId="7371A6D4" w:rsidR="00886663" w:rsidRPr="005D7F00" w:rsidRDefault="005D7F00" w:rsidP="005D7F00">
      <w:pPr>
        <w:rPr>
          <w:b/>
          <w:bCs/>
        </w:rPr>
      </w:pPr>
      <w:r w:rsidRPr="005D7F00">
        <w:rPr>
          <w:b/>
          <w:bCs/>
        </w:rPr>
        <w:t>Motion Carried.</w:t>
      </w:r>
    </w:p>
    <w:p w14:paraId="19654696" w14:textId="2F9A76CD" w:rsidR="00886663" w:rsidRPr="005D7F00" w:rsidRDefault="00000000">
      <w:pPr>
        <w:pStyle w:val="ListBullet"/>
        <w:rPr>
          <w:b/>
          <w:bCs/>
        </w:rPr>
      </w:pPr>
      <w:r w:rsidRPr="005D7F00">
        <w:rPr>
          <w:b/>
          <w:bCs/>
        </w:rPr>
        <w:t>Bingo/Fundraising – Daleen Shaver:</w:t>
      </w:r>
    </w:p>
    <w:p w14:paraId="5D5197B2" w14:textId="18FE69C2" w:rsidR="00886663" w:rsidRDefault="00000000">
      <w:r>
        <w:t>Raffle tickets discounted due to print error. E-transfer instructions noted. Full book must be returned if unsold.</w:t>
      </w:r>
    </w:p>
    <w:p w14:paraId="1E357224" w14:textId="732BF9C9" w:rsidR="00886663" w:rsidRPr="005D7F00" w:rsidRDefault="00000000">
      <w:pPr>
        <w:pStyle w:val="ListBullet"/>
        <w:rPr>
          <w:b/>
          <w:bCs/>
        </w:rPr>
      </w:pPr>
      <w:r w:rsidRPr="005D7F00">
        <w:rPr>
          <w:b/>
          <w:bCs/>
        </w:rPr>
        <w:t>Coach/Player Development – via Steve for Trent:</w:t>
      </w:r>
    </w:p>
    <w:p w14:paraId="036886D4" w14:textId="77777777" w:rsidR="00886663" w:rsidRDefault="00000000">
      <w:r>
        <w:t>Wednesday night development sessions with Wetaskiwin. Motion approved for $2,500 for development.</w:t>
      </w:r>
    </w:p>
    <w:p w14:paraId="363E40F5" w14:textId="17193713" w:rsidR="005D7F00" w:rsidRPr="005D7F00" w:rsidRDefault="005D7F00" w:rsidP="005D7F00">
      <w:pPr>
        <w:rPr>
          <w:b/>
          <w:bCs/>
        </w:rPr>
      </w:pPr>
      <w:r w:rsidRPr="005D7F00">
        <w:rPr>
          <w:b/>
          <w:bCs/>
        </w:rPr>
        <w:t>Motion: Ashleigh Barr</w:t>
      </w:r>
    </w:p>
    <w:p w14:paraId="0D4EBD84" w14:textId="312E7572" w:rsidR="005D7F00" w:rsidRPr="005D7F00" w:rsidRDefault="005D7F00" w:rsidP="005D7F00">
      <w:pPr>
        <w:rPr>
          <w:b/>
          <w:bCs/>
        </w:rPr>
      </w:pPr>
      <w:r w:rsidRPr="005D7F00">
        <w:rPr>
          <w:b/>
          <w:bCs/>
        </w:rPr>
        <w:t>Seconded by: Noah White</w:t>
      </w:r>
    </w:p>
    <w:p w14:paraId="50C5D243" w14:textId="20C92182" w:rsidR="005D7F00" w:rsidRPr="005D7F00" w:rsidRDefault="005D7F00" w:rsidP="005D7F00">
      <w:pPr>
        <w:rPr>
          <w:b/>
          <w:bCs/>
        </w:rPr>
      </w:pPr>
      <w:r w:rsidRPr="005D7F00">
        <w:rPr>
          <w:b/>
          <w:bCs/>
        </w:rPr>
        <w:t>Motion Carried.</w:t>
      </w:r>
    </w:p>
    <w:p w14:paraId="5C092BE3" w14:textId="500F89B2" w:rsidR="00886663" w:rsidRPr="005D7F00" w:rsidRDefault="00000000" w:rsidP="005D7F00">
      <w:pPr>
        <w:pStyle w:val="ListBullet"/>
        <w:numPr>
          <w:ilvl w:val="0"/>
          <w:numId w:val="0"/>
        </w:numPr>
        <w:ind w:left="360" w:hanging="360"/>
        <w:rPr>
          <w:b/>
          <w:bCs/>
          <w:color w:val="4F81BD" w:themeColor="accent1"/>
          <w:sz w:val="24"/>
          <w:szCs w:val="24"/>
        </w:rPr>
      </w:pPr>
      <w:r w:rsidRPr="005D7F00">
        <w:rPr>
          <w:b/>
          <w:bCs/>
          <w:color w:val="4F81BD" w:themeColor="accent1"/>
          <w:sz w:val="24"/>
          <w:szCs w:val="24"/>
        </w:rPr>
        <w:t>Level Coordinators:</w:t>
      </w:r>
    </w:p>
    <w:p w14:paraId="7878D4FF" w14:textId="77777777" w:rsidR="005D7F00" w:rsidRDefault="005D7F00" w:rsidP="005D7F00">
      <w:pPr>
        <w:pStyle w:val="ListBullet"/>
      </w:pPr>
      <w:r>
        <w:t>U18 – Jeff Cross No Report</w:t>
      </w:r>
    </w:p>
    <w:p w14:paraId="4E9040D5" w14:textId="77777777" w:rsidR="005D7F00" w:rsidRDefault="005D7F00" w:rsidP="005D7F00">
      <w:pPr>
        <w:pStyle w:val="ListBullet"/>
      </w:pPr>
      <w:r>
        <w:t>U15 – Bryana Mardy NO Report</w:t>
      </w:r>
    </w:p>
    <w:p w14:paraId="0F141182" w14:textId="77777777" w:rsidR="005D7F00" w:rsidRDefault="005D7F00" w:rsidP="005D7F00">
      <w:pPr>
        <w:pStyle w:val="ListBullet"/>
      </w:pPr>
      <w:r>
        <w:t xml:space="preserve">U13 – Duane Klapstein </w:t>
      </w:r>
    </w:p>
    <w:p w14:paraId="0FF071CF" w14:textId="77777777" w:rsidR="005D7F00" w:rsidRDefault="005D7F00" w:rsidP="00A66BE5">
      <w:pPr>
        <w:pStyle w:val="ListBullet"/>
        <w:numPr>
          <w:ilvl w:val="0"/>
          <w:numId w:val="10"/>
        </w:numPr>
      </w:pPr>
      <w:r>
        <w:t xml:space="preserve">Questions and concerns from millet parents on cash calls. </w:t>
      </w:r>
    </w:p>
    <w:p w14:paraId="164AD3EA" w14:textId="77777777" w:rsidR="005D7F00" w:rsidRDefault="005D7F00" w:rsidP="00A66BE5">
      <w:pPr>
        <w:pStyle w:val="ListBullet"/>
        <w:numPr>
          <w:ilvl w:val="0"/>
          <w:numId w:val="10"/>
        </w:numPr>
      </w:pPr>
      <w:r>
        <w:t>Concerns on ice locations from WMHA parents</w:t>
      </w:r>
    </w:p>
    <w:p w14:paraId="3FD011EF" w14:textId="43E4D493" w:rsidR="005D7F00" w:rsidRDefault="005D7F00" w:rsidP="00A66BE5">
      <w:pPr>
        <w:pStyle w:val="ListBullet"/>
        <w:numPr>
          <w:ilvl w:val="0"/>
          <w:numId w:val="10"/>
        </w:numPr>
      </w:pPr>
      <w:r>
        <w:lastRenderedPageBreak/>
        <w:t xml:space="preserve">Concerned about Millet families and potential of ruining the player share, WMHA reassured him. These are just learning concerns. </w:t>
      </w:r>
      <w:r w:rsidR="00A66BE5">
        <w:t xml:space="preserve"> Derek </w:t>
      </w:r>
      <w:r>
        <w:t xml:space="preserve">Volunteered to come do a parent </w:t>
      </w:r>
      <w:r w:rsidR="00A66BE5">
        <w:t>meeting. Derek</w:t>
      </w:r>
      <w:r>
        <w:t xml:space="preserve"> will share his power point to be </w:t>
      </w:r>
      <w:proofErr w:type="gramStart"/>
      <w:r>
        <w:t xml:space="preserve">posted </w:t>
      </w:r>
      <w:r w:rsidR="00A66BE5">
        <w:t xml:space="preserve"> </w:t>
      </w:r>
      <w:r>
        <w:t>Derek</w:t>
      </w:r>
      <w:proofErr w:type="gramEnd"/>
      <w:r>
        <w:t xml:space="preserve"> will meet with U13 </w:t>
      </w:r>
      <w:proofErr w:type="gramStart"/>
      <w:r>
        <w:t>C  6</w:t>
      </w:r>
      <w:proofErr w:type="gramEnd"/>
      <w:r>
        <w:t>-7. Monday 6-7 PM.</w:t>
      </w:r>
    </w:p>
    <w:p w14:paraId="738A9875" w14:textId="77777777" w:rsidR="00A66BE5" w:rsidRDefault="00A66BE5" w:rsidP="00A66BE5">
      <w:pPr>
        <w:pStyle w:val="ListBullet"/>
        <w:numPr>
          <w:ilvl w:val="0"/>
          <w:numId w:val="0"/>
        </w:numPr>
        <w:ind w:left="1080"/>
      </w:pPr>
    </w:p>
    <w:p w14:paraId="724FF121" w14:textId="3D0419F6" w:rsidR="00A66BE5" w:rsidRPr="00A66BE5" w:rsidRDefault="00A66BE5" w:rsidP="00A66BE5">
      <w:pPr>
        <w:pStyle w:val="ListBullet"/>
        <w:rPr>
          <w:b/>
          <w:bCs/>
        </w:rPr>
      </w:pPr>
      <w:r w:rsidRPr="00A66BE5">
        <w:rPr>
          <w:b/>
          <w:bCs/>
        </w:rPr>
        <w:t>U9 – Jason Porter</w:t>
      </w:r>
      <w:r>
        <w:rPr>
          <w:b/>
          <w:bCs/>
        </w:rPr>
        <w:t xml:space="preserve">: </w:t>
      </w:r>
      <w:r>
        <w:t xml:space="preserve">Player requests and movements – seemed to be cooling down and improving with better communications. However still </w:t>
      </w:r>
      <w:proofErr w:type="gramStart"/>
      <w:r>
        <w:t>has</w:t>
      </w:r>
      <w:proofErr w:type="gramEnd"/>
      <w:r>
        <w:t xml:space="preserve"> rumors of some movement. It will impact other teams negatively.</w:t>
      </w:r>
    </w:p>
    <w:p w14:paraId="7FE27D77" w14:textId="77777777" w:rsidR="00A66BE5" w:rsidRDefault="00A66BE5" w:rsidP="00A66BE5">
      <w:pPr>
        <w:pStyle w:val="ListBullet"/>
        <w:numPr>
          <w:ilvl w:val="0"/>
          <w:numId w:val="0"/>
        </w:numPr>
        <w:ind w:left="360"/>
      </w:pPr>
    </w:p>
    <w:p w14:paraId="41B772A5" w14:textId="35E0C585" w:rsidR="00A66BE5" w:rsidRDefault="00A66BE5" w:rsidP="00A66BE5">
      <w:pPr>
        <w:pStyle w:val="ListBullet"/>
        <w:numPr>
          <w:ilvl w:val="0"/>
          <w:numId w:val="0"/>
        </w:numPr>
        <w:ind w:left="360"/>
      </w:pPr>
      <w:r w:rsidRPr="00A66BE5">
        <w:t xml:space="preserve">Motion </w:t>
      </w:r>
      <w:proofErr w:type="gramStart"/>
      <w:r w:rsidRPr="00A66BE5">
        <w:t>to  deny</w:t>
      </w:r>
      <w:proofErr w:type="gramEnd"/>
      <w:r w:rsidRPr="00A66BE5">
        <w:t xml:space="preserve"> overage one player</w:t>
      </w:r>
    </w:p>
    <w:p w14:paraId="3473A5AE" w14:textId="207ED418" w:rsidR="00A66BE5" w:rsidRPr="00A66BE5" w:rsidRDefault="00A66BE5" w:rsidP="00A66BE5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A66BE5">
        <w:rPr>
          <w:b/>
          <w:bCs/>
        </w:rPr>
        <w:t xml:space="preserve">Motion Noah  </w:t>
      </w:r>
    </w:p>
    <w:p w14:paraId="53A7C8FF" w14:textId="617EA18A" w:rsidR="00A66BE5" w:rsidRPr="00A66BE5" w:rsidRDefault="00A66BE5" w:rsidP="00A66BE5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A66BE5">
        <w:rPr>
          <w:b/>
          <w:bCs/>
        </w:rPr>
        <w:t>Second: Jay Porter</w:t>
      </w:r>
    </w:p>
    <w:p w14:paraId="0E870DD3" w14:textId="04984AEA" w:rsidR="00A66BE5" w:rsidRPr="00A66BE5" w:rsidRDefault="00A66BE5" w:rsidP="00A66BE5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A66BE5">
        <w:rPr>
          <w:b/>
          <w:bCs/>
        </w:rPr>
        <w:t xml:space="preserve">       Motion Carried</w:t>
      </w:r>
    </w:p>
    <w:p w14:paraId="601F37E6" w14:textId="77777777" w:rsidR="005D7F00" w:rsidRDefault="005D7F00" w:rsidP="00A66BE5">
      <w:pPr>
        <w:pStyle w:val="ListBullet"/>
        <w:numPr>
          <w:ilvl w:val="0"/>
          <w:numId w:val="0"/>
        </w:numPr>
        <w:ind w:left="360"/>
      </w:pPr>
    </w:p>
    <w:p w14:paraId="07C163FA" w14:textId="02720907" w:rsidR="00A66BE5" w:rsidRPr="00A66BE5" w:rsidRDefault="00A66BE5" w:rsidP="00A66BE5">
      <w:pPr>
        <w:pStyle w:val="ListParagraph"/>
        <w:numPr>
          <w:ilvl w:val="0"/>
          <w:numId w:val="12"/>
        </w:numPr>
      </w:pPr>
      <w:r w:rsidRPr="00A66BE5">
        <w:rPr>
          <w:b/>
          <w:bCs/>
        </w:rPr>
        <w:t>U7 – Felicia Kovacs</w:t>
      </w:r>
      <w:r w:rsidRPr="00A66BE5">
        <w:t xml:space="preserve"> Booking games is becoming very challenging. Will reach out to further boundaries within </w:t>
      </w:r>
      <w:proofErr w:type="gramStart"/>
      <w:r w:rsidRPr="00A66BE5">
        <w:t>CAHL</w:t>
      </w:r>
      <w:r>
        <w:t xml:space="preserve"> </w:t>
      </w:r>
      <w:r w:rsidRPr="00A66BE5">
        <w:t>.Ashleigh</w:t>
      </w:r>
      <w:proofErr w:type="gramEnd"/>
      <w:r w:rsidRPr="00A66BE5">
        <w:t xml:space="preserve"> to sit with Felcia to support how to do HCR and travel permit for every game.</w:t>
      </w:r>
      <w:r>
        <w:t xml:space="preserve"> </w:t>
      </w:r>
      <w:r w:rsidRPr="00A66BE5">
        <w:t xml:space="preserve">Tournaments one away is suggested </w:t>
      </w:r>
      <w:r>
        <w:t>this is</w:t>
      </w:r>
      <w:r w:rsidRPr="00A66BE5">
        <w:t xml:space="preserve"> </w:t>
      </w:r>
      <w:r>
        <w:t>because of</w:t>
      </w:r>
      <w:r w:rsidRPr="00A66BE5">
        <w:t xml:space="preserve"> cost. If </w:t>
      </w:r>
      <w:proofErr w:type="gramStart"/>
      <w:r>
        <w:t xml:space="preserve">we </w:t>
      </w:r>
      <w:r w:rsidRPr="00A66BE5">
        <w:t xml:space="preserve"> find</w:t>
      </w:r>
      <w:proofErr w:type="gramEnd"/>
      <w:r w:rsidRPr="00A66BE5">
        <w:t xml:space="preserve"> another </w:t>
      </w:r>
      <w:proofErr w:type="spellStart"/>
      <w:r>
        <w:t>will</w:t>
      </w:r>
      <w:r w:rsidRPr="00A66BE5">
        <w:t>ask</w:t>
      </w:r>
      <w:proofErr w:type="spellEnd"/>
      <w:r w:rsidRPr="00A66BE5">
        <w:t xml:space="preserve"> for approval for second.</w:t>
      </w:r>
    </w:p>
    <w:p w14:paraId="15754CC9" w14:textId="06623A5C" w:rsidR="005D7F00" w:rsidRDefault="00A66BE5" w:rsidP="00A66BE5">
      <w:pPr>
        <w:pStyle w:val="ListParagraph"/>
        <w:ind w:left="360"/>
      </w:pPr>
      <w:proofErr w:type="gramStart"/>
      <w:r w:rsidRPr="00A66BE5">
        <w:t>Power skating,</w:t>
      </w:r>
      <w:proofErr w:type="gramEnd"/>
      <w:r w:rsidRPr="00A66BE5">
        <w:t xml:space="preserve"> will reach out to Trent.</w:t>
      </w:r>
    </w:p>
    <w:p w14:paraId="0C3E93EF" w14:textId="77777777" w:rsidR="00886663" w:rsidRDefault="00000000">
      <w:pPr>
        <w:pStyle w:val="Heading2"/>
      </w:pPr>
      <w:r>
        <w:t>5. Old Business</w:t>
      </w:r>
    </w:p>
    <w:p w14:paraId="57BDFAA9" w14:textId="77777777" w:rsidR="00886663" w:rsidRDefault="00000000">
      <w:r>
        <w:t>Player Share committee discussion. Acting PR remains interim. Lifetime Members to be acknowledged online.</w:t>
      </w:r>
    </w:p>
    <w:p w14:paraId="2E460022" w14:textId="77777777" w:rsidR="00886663" w:rsidRDefault="00000000">
      <w:pPr>
        <w:pStyle w:val="Heading2"/>
      </w:pPr>
      <w:r>
        <w:t>6. New Business</w:t>
      </w:r>
    </w:p>
    <w:p w14:paraId="4E7FF0EB" w14:textId="77777777" w:rsidR="00886663" w:rsidRDefault="00000000">
      <w:r>
        <w:t>Junior C 50/50 revenue to support development. U7 team funding adjustment approved. Injury and pro-rate policy tabled to 2026.</w:t>
      </w:r>
    </w:p>
    <w:p w14:paraId="1D4A35AC" w14:textId="77777777" w:rsidR="00886663" w:rsidRDefault="00000000">
      <w:pPr>
        <w:pStyle w:val="Heading2"/>
      </w:pPr>
      <w:r>
        <w:t>7. Additions</w:t>
      </w:r>
    </w:p>
    <w:p w14:paraId="42F9DA35" w14:textId="77777777" w:rsidR="00886663" w:rsidRDefault="00000000">
      <w:r>
        <w:t>U13 financial review to occur in November. Derek to support tracking and reporting.</w:t>
      </w:r>
    </w:p>
    <w:p w14:paraId="0634EB1D" w14:textId="77777777" w:rsidR="00886663" w:rsidRDefault="00000000">
      <w:pPr>
        <w:pStyle w:val="Heading2"/>
      </w:pPr>
      <w:r>
        <w:t>8. Next Meeting</w:t>
      </w:r>
    </w:p>
    <w:p w14:paraId="372C726E" w14:textId="77777777" w:rsidR="00886663" w:rsidRDefault="00000000">
      <w:r>
        <w:t>November 13, 2025 at 7:30 PM</w:t>
      </w:r>
    </w:p>
    <w:p w14:paraId="3F2EB6F5" w14:textId="77777777" w:rsidR="00886663" w:rsidRDefault="00000000">
      <w:pPr>
        <w:pStyle w:val="Heading2"/>
      </w:pPr>
      <w:r>
        <w:t>9. Adjournment</w:t>
      </w:r>
    </w:p>
    <w:p w14:paraId="7E2DBC67" w14:textId="77777777" w:rsidR="00886663" w:rsidRDefault="00000000">
      <w:r>
        <w:t>Meeting adjourned at 9:41 PM.</w:t>
      </w:r>
    </w:p>
    <w:sectPr w:rsidR="008866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4D06EF"/>
    <w:multiLevelType w:val="hybridMultilevel"/>
    <w:tmpl w:val="38CA2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2F5E29"/>
    <w:multiLevelType w:val="hybridMultilevel"/>
    <w:tmpl w:val="21C27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2698C"/>
    <w:multiLevelType w:val="hybridMultilevel"/>
    <w:tmpl w:val="E0B2A5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2724979">
    <w:abstractNumId w:val="8"/>
  </w:num>
  <w:num w:numId="2" w16cid:durableId="377124464">
    <w:abstractNumId w:val="6"/>
  </w:num>
  <w:num w:numId="3" w16cid:durableId="1053962095">
    <w:abstractNumId w:val="5"/>
  </w:num>
  <w:num w:numId="4" w16cid:durableId="991368066">
    <w:abstractNumId w:val="4"/>
  </w:num>
  <w:num w:numId="5" w16cid:durableId="1569077024">
    <w:abstractNumId w:val="7"/>
  </w:num>
  <w:num w:numId="6" w16cid:durableId="2110737659">
    <w:abstractNumId w:val="3"/>
  </w:num>
  <w:num w:numId="7" w16cid:durableId="1039017185">
    <w:abstractNumId w:val="2"/>
  </w:num>
  <w:num w:numId="8" w16cid:durableId="1216234877">
    <w:abstractNumId w:val="1"/>
  </w:num>
  <w:num w:numId="9" w16cid:durableId="1815637684">
    <w:abstractNumId w:val="0"/>
  </w:num>
  <w:num w:numId="10" w16cid:durableId="2060010219">
    <w:abstractNumId w:val="11"/>
  </w:num>
  <w:num w:numId="11" w16cid:durableId="952126669">
    <w:abstractNumId w:val="10"/>
  </w:num>
  <w:num w:numId="12" w16cid:durableId="2096776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486"/>
    <w:rsid w:val="0029639D"/>
    <w:rsid w:val="00326F90"/>
    <w:rsid w:val="00553724"/>
    <w:rsid w:val="005D7F00"/>
    <w:rsid w:val="00886663"/>
    <w:rsid w:val="00886A7D"/>
    <w:rsid w:val="00A66B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7A4B9"/>
  <w14:defaultImageDpi w14:val="300"/>
  <w15:docId w15:val="{940A6D4A-6C88-423A-9ED0-9D57416B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Corinne Urquhart</cp:lastModifiedBy>
  <cp:revision>3</cp:revision>
  <dcterms:created xsi:type="dcterms:W3CDTF">2025-11-05T17:55:00Z</dcterms:created>
  <dcterms:modified xsi:type="dcterms:W3CDTF">2025-11-11T01:38:00Z</dcterms:modified>
  <cp:category/>
</cp:coreProperties>
</file>