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8C0A" w14:textId="6D5FB7CB" w:rsidR="007B5133" w:rsidRDefault="00000000" w:rsidP="00E638E3">
      <w:pPr>
        <w:pStyle w:val="Heading1"/>
        <w:spacing w:before="0" w:line="240" w:lineRule="auto"/>
      </w:pPr>
      <w:r>
        <w:t>ANNUAL GENERAL MEETING MINUTES</w:t>
      </w:r>
      <w:r>
        <w:br/>
        <w:t>Wilton Soccer Club</w:t>
      </w:r>
    </w:p>
    <w:p w14:paraId="5F119BD2" w14:textId="77777777" w:rsidR="00E638E3" w:rsidRPr="009934DE" w:rsidRDefault="00000000" w:rsidP="00E638E3">
      <w:pPr>
        <w:spacing w:after="0" w:line="240" w:lineRule="auto"/>
      </w:pPr>
      <w:r>
        <w:br/>
      </w:r>
      <w:r w:rsidRPr="009934DE">
        <w:t>Club Name: Wilton Soccer Club</w:t>
      </w:r>
      <w:r w:rsidRPr="009934DE">
        <w:br/>
        <w:t>Meeting Type: Annual General Meeting (AGM)</w:t>
      </w:r>
      <w:r w:rsidRPr="009934DE">
        <w:br/>
        <w:t xml:space="preserve">Date: </w:t>
      </w:r>
      <w:r w:rsidR="00E638E3" w:rsidRPr="009934DE">
        <w:t>Monday, January 26, 2026</w:t>
      </w:r>
    </w:p>
    <w:p w14:paraId="11871661" w14:textId="0B414670" w:rsidR="007B5133" w:rsidRDefault="00000000" w:rsidP="00E638E3">
      <w:pPr>
        <w:spacing w:after="0" w:line="240" w:lineRule="auto"/>
      </w:pPr>
      <w:r w:rsidRPr="009934DE">
        <w:t xml:space="preserve">Time: </w:t>
      </w:r>
      <w:r w:rsidR="00E638E3" w:rsidRPr="009934DE">
        <w:rPr>
          <w:rFonts w:eastAsia="Calibri" w:cs="Calibri"/>
          <w:color w:val="000000"/>
        </w:rPr>
        <w:t>7:04pm</w:t>
      </w:r>
      <w:r w:rsidRPr="009934DE">
        <w:br/>
        <w:t xml:space="preserve">Location: </w:t>
      </w:r>
      <w:r w:rsidR="00E638E3" w:rsidRPr="009934DE">
        <w:t>Lashburn Senior Center</w:t>
      </w:r>
      <w:r>
        <w:br/>
      </w:r>
    </w:p>
    <w:p w14:paraId="06724A4E" w14:textId="77777777" w:rsidR="007B5133" w:rsidRDefault="00000000" w:rsidP="00E638E3">
      <w:pPr>
        <w:pStyle w:val="Heading2"/>
        <w:spacing w:before="0" w:line="240" w:lineRule="auto"/>
      </w:pPr>
      <w:r>
        <w:t>1. Call to Order</w:t>
      </w:r>
    </w:p>
    <w:p w14:paraId="69993540" w14:textId="1DAB2F72" w:rsidR="007B5133" w:rsidRDefault="00000000" w:rsidP="00E638E3">
      <w:pPr>
        <w:spacing w:after="0" w:line="240" w:lineRule="auto"/>
      </w:pPr>
      <w:r>
        <w:t xml:space="preserve">The meeting was called to order at </w:t>
      </w:r>
      <w:r w:rsidR="00E638E3">
        <w:t>7:04pm</w:t>
      </w:r>
      <w:r>
        <w:t xml:space="preserve"> by </w:t>
      </w:r>
      <w:r w:rsidR="00E638E3" w:rsidRPr="00E638E3">
        <w:t xml:space="preserve">President Antal </w:t>
      </w:r>
      <w:r>
        <w:t>(Chair).</w:t>
      </w:r>
    </w:p>
    <w:p w14:paraId="5A7EB8C1" w14:textId="77777777" w:rsidR="00E638E3" w:rsidRDefault="00E638E3" w:rsidP="00E638E3">
      <w:pPr>
        <w:spacing w:after="0" w:line="240" w:lineRule="auto"/>
      </w:pPr>
    </w:p>
    <w:p w14:paraId="359CCAD1" w14:textId="77777777" w:rsidR="007B5133" w:rsidRDefault="00000000" w:rsidP="00E638E3">
      <w:pPr>
        <w:pStyle w:val="Heading2"/>
        <w:spacing w:before="0" w:line="240" w:lineRule="auto"/>
      </w:pPr>
      <w:r>
        <w:t>2. Attendance</w:t>
      </w:r>
    </w:p>
    <w:p w14:paraId="629AC868" w14:textId="4A829962" w:rsidR="00E638E3" w:rsidRPr="009934DE" w:rsidRDefault="00000000" w:rsidP="00E638E3">
      <w:pPr>
        <w:spacing w:after="0" w:line="240" w:lineRule="auto"/>
      </w:pPr>
      <w:r w:rsidRPr="009934DE">
        <w:t>Board Members Present:</w:t>
      </w:r>
      <w:r w:rsidRPr="009934DE">
        <w:br/>
      </w:r>
      <w:r w:rsidR="00E638E3" w:rsidRPr="009934DE">
        <w:rPr>
          <w:rFonts w:eastAsia="Calibri" w:cs="Calibri"/>
          <w:color w:val="000000"/>
        </w:rPr>
        <w:t>Macayla Antal - President</w:t>
      </w:r>
    </w:p>
    <w:p w14:paraId="670717EB" w14:textId="77777777" w:rsidR="00E638E3" w:rsidRPr="009934DE" w:rsidRDefault="00E638E3" w:rsidP="00E638E3">
      <w:pPr>
        <w:spacing w:after="0" w:line="240" w:lineRule="auto"/>
        <w:rPr>
          <w:rFonts w:eastAsia="Calibri" w:cs="Calibri"/>
        </w:rPr>
      </w:pPr>
      <w:r w:rsidRPr="009934DE">
        <w:rPr>
          <w:rFonts w:eastAsia="Calibri" w:cs="Calibri"/>
          <w:color w:val="000000"/>
        </w:rPr>
        <w:t>Jade Wallace</w:t>
      </w:r>
    </w:p>
    <w:p w14:paraId="162D7FEB" w14:textId="77777777" w:rsidR="00E638E3" w:rsidRPr="009934DE" w:rsidRDefault="00E638E3" w:rsidP="00E638E3">
      <w:pPr>
        <w:spacing w:after="0" w:line="240" w:lineRule="auto"/>
        <w:rPr>
          <w:rFonts w:eastAsia="Calibri" w:cs="Calibri"/>
        </w:rPr>
      </w:pPr>
      <w:r w:rsidRPr="009934DE">
        <w:rPr>
          <w:rFonts w:eastAsia="Calibri" w:cs="Calibri"/>
          <w:color w:val="000000"/>
        </w:rPr>
        <w:t>Michelle Rowe</w:t>
      </w:r>
    </w:p>
    <w:p w14:paraId="6A912346" w14:textId="77777777" w:rsidR="00E638E3" w:rsidRPr="009934DE" w:rsidRDefault="00E638E3" w:rsidP="00E638E3">
      <w:pPr>
        <w:spacing w:after="0" w:line="240" w:lineRule="auto"/>
        <w:rPr>
          <w:rFonts w:eastAsia="Calibri" w:cs="Calibri"/>
        </w:rPr>
      </w:pPr>
      <w:r w:rsidRPr="009934DE">
        <w:rPr>
          <w:rFonts w:eastAsia="Calibri" w:cs="Calibri"/>
          <w:color w:val="000000"/>
        </w:rPr>
        <w:t xml:space="preserve">Kennedy </w:t>
      </w:r>
      <w:proofErr w:type="spellStart"/>
      <w:r w:rsidRPr="009934DE">
        <w:rPr>
          <w:rFonts w:eastAsia="Calibri" w:cs="Calibri"/>
          <w:color w:val="000000"/>
        </w:rPr>
        <w:t>Verishire</w:t>
      </w:r>
      <w:proofErr w:type="spellEnd"/>
    </w:p>
    <w:p w14:paraId="5D82EDFB" w14:textId="77777777" w:rsidR="00E638E3" w:rsidRPr="009934DE" w:rsidRDefault="00E638E3" w:rsidP="00E638E3">
      <w:pPr>
        <w:spacing w:after="0" w:line="240" w:lineRule="auto"/>
        <w:rPr>
          <w:rFonts w:eastAsia="Calibri" w:cs="Calibri"/>
          <w:color w:val="000000"/>
        </w:rPr>
      </w:pPr>
      <w:r w:rsidRPr="009934DE">
        <w:rPr>
          <w:rFonts w:eastAsia="Calibri" w:cs="Calibri"/>
          <w:color w:val="000000"/>
        </w:rPr>
        <w:t xml:space="preserve">Brittany </w:t>
      </w:r>
      <w:proofErr w:type="spellStart"/>
      <w:r w:rsidRPr="009934DE">
        <w:rPr>
          <w:rFonts w:eastAsia="Calibri" w:cs="Calibri"/>
          <w:color w:val="000000"/>
        </w:rPr>
        <w:t>Hautakangas</w:t>
      </w:r>
      <w:proofErr w:type="spellEnd"/>
    </w:p>
    <w:p w14:paraId="02F0A2D5" w14:textId="77777777" w:rsidR="00E638E3" w:rsidRPr="009934DE" w:rsidRDefault="00E638E3" w:rsidP="00E638E3">
      <w:pPr>
        <w:spacing w:after="0" w:line="240" w:lineRule="auto"/>
        <w:rPr>
          <w:rFonts w:eastAsia="Calibri" w:cs="Calibri"/>
          <w:color w:val="000000"/>
        </w:rPr>
      </w:pPr>
      <w:r w:rsidRPr="009934DE">
        <w:rPr>
          <w:rFonts w:eastAsia="Calibri" w:cs="Calibri"/>
          <w:color w:val="000000"/>
        </w:rPr>
        <w:t>Janelle Duprey - Treasurer</w:t>
      </w:r>
    </w:p>
    <w:p w14:paraId="6791EFA9" w14:textId="77777777" w:rsidR="00E638E3" w:rsidRPr="009934DE" w:rsidRDefault="00E638E3" w:rsidP="00E638E3">
      <w:pPr>
        <w:spacing w:after="0" w:line="240" w:lineRule="auto"/>
        <w:rPr>
          <w:rFonts w:eastAsia="Calibri" w:cs="Calibri"/>
          <w:color w:val="000000"/>
        </w:rPr>
      </w:pPr>
      <w:r w:rsidRPr="009934DE">
        <w:rPr>
          <w:rFonts w:eastAsia="Calibri" w:cs="Calibri"/>
          <w:color w:val="000000"/>
        </w:rPr>
        <w:t>Brenda Cormack - Secretary</w:t>
      </w:r>
    </w:p>
    <w:p w14:paraId="730774CA" w14:textId="0F431334" w:rsidR="00E638E3" w:rsidRPr="009934DE" w:rsidRDefault="00000000" w:rsidP="00E638E3">
      <w:pPr>
        <w:spacing w:after="0" w:line="240" w:lineRule="auto"/>
      </w:pPr>
      <w:r w:rsidRPr="009934DE">
        <w:br/>
        <w:t>Members Present:</w:t>
      </w:r>
    </w:p>
    <w:p w14:paraId="592BF0F4" w14:textId="77777777" w:rsidR="00E638E3" w:rsidRPr="009934DE" w:rsidRDefault="00E638E3" w:rsidP="00E638E3">
      <w:pPr>
        <w:spacing w:after="0" w:line="240" w:lineRule="auto"/>
        <w:rPr>
          <w:rFonts w:eastAsia="Calibri" w:cs="Calibri"/>
        </w:rPr>
      </w:pPr>
      <w:r w:rsidRPr="009934DE">
        <w:rPr>
          <w:rFonts w:eastAsia="Calibri" w:cs="Calibri"/>
          <w:color w:val="000000"/>
        </w:rPr>
        <w:t>Sherry Lapierre</w:t>
      </w:r>
    </w:p>
    <w:p w14:paraId="245B24A6" w14:textId="05C7A546" w:rsidR="00E638E3" w:rsidRPr="009934DE" w:rsidRDefault="00E638E3" w:rsidP="00E638E3">
      <w:pPr>
        <w:spacing w:after="0" w:line="240" w:lineRule="auto"/>
      </w:pPr>
      <w:r w:rsidRPr="009934DE">
        <w:t>Jim Henderson</w:t>
      </w:r>
    </w:p>
    <w:p w14:paraId="5799BA5D" w14:textId="77777777" w:rsidR="00E638E3" w:rsidRPr="009934DE" w:rsidRDefault="00E638E3" w:rsidP="00E638E3">
      <w:pPr>
        <w:spacing w:after="0" w:line="240" w:lineRule="auto"/>
      </w:pPr>
      <w:r w:rsidRPr="009934DE">
        <w:t>Daniele Scherger</w:t>
      </w:r>
    </w:p>
    <w:p w14:paraId="5B1D8359" w14:textId="3F8F5541" w:rsidR="007B5133" w:rsidRDefault="00E638E3" w:rsidP="00E638E3">
      <w:pPr>
        <w:spacing w:after="0" w:line="240" w:lineRule="auto"/>
      </w:pPr>
      <w:r w:rsidRPr="009934DE">
        <w:t xml:space="preserve">Tara </w:t>
      </w:r>
      <w:proofErr w:type="spellStart"/>
      <w:r w:rsidRPr="009934DE">
        <w:t>Rindfliesch</w:t>
      </w:r>
      <w:proofErr w:type="spellEnd"/>
      <w:r w:rsidR="00000000">
        <w:br/>
      </w:r>
      <w:r w:rsidR="00000000">
        <w:br/>
        <w:t>Regrets:</w:t>
      </w:r>
      <w:r w:rsidR="00000000">
        <w:br/>
        <w:t>________________________________________</w:t>
      </w:r>
      <w:r w:rsidR="00000000">
        <w:br/>
      </w:r>
    </w:p>
    <w:p w14:paraId="2FDD4707" w14:textId="56FA9DF9" w:rsidR="00E638E3" w:rsidRPr="00E638E3" w:rsidRDefault="00000000" w:rsidP="00E638E3">
      <w:pPr>
        <w:pStyle w:val="Heading2"/>
        <w:spacing w:before="0" w:line="240" w:lineRule="auto"/>
      </w:pPr>
      <w:r>
        <w:t>3. Quorum</w:t>
      </w:r>
    </w:p>
    <w:p w14:paraId="6AB310F6" w14:textId="59CBA7FB" w:rsidR="007B5133" w:rsidRDefault="00000000" w:rsidP="00E638E3">
      <w:pPr>
        <w:spacing w:after="0" w:line="240" w:lineRule="auto"/>
      </w:pPr>
      <w:r>
        <w:t xml:space="preserve">Quorum was </w:t>
      </w:r>
      <w:r w:rsidR="00E638E3">
        <w:t xml:space="preserve">met </w:t>
      </w:r>
      <w:r>
        <w:t>in accordance with the Club Bylaws.</w:t>
      </w:r>
    </w:p>
    <w:p w14:paraId="2D0DD500" w14:textId="77777777" w:rsidR="00E638E3" w:rsidRDefault="00E638E3" w:rsidP="00E638E3">
      <w:pPr>
        <w:spacing w:after="0" w:line="240" w:lineRule="auto"/>
      </w:pPr>
    </w:p>
    <w:p w14:paraId="729E943E" w14:textId="77777777" w:rsidR="007B5133" w:rsidRDefault="00000000" w:rsidP="00E638E3">
      <w:pPr>
        <w:pStyle w:val="Heading2"/>
        <w:spacing w:before="0" w:line="240" w:lineRule="auto"/>
      </w:pPr>
      <w:r>
        <w:t>4. Approval of Agenda</w:t>
      </w:r>
    </w:p>
    <w:p w14:paraId="48A9F76C" w14:textId="2FA0A158" w:rsidR="007B5133" w:rsidRDefault="00000000" w:rsidP="00E638E3">
      <w:pPr>
        <w:spacing w:after="0" w:line="240" w:lineRule="auto"/>
      </w:pPr>
      <w:r>
        <w:br/>
        <w:t>Motion to approve the agenda.</w:t>
      </w:r>
      <w:r>
        <w:br/>
        <w:t xml:space="preserve">Moved by: </w:t>
      </w:r>
      <w:r w:rsidR="00E638E3" w:rsidRPr="00E638E3">
        <w:t>Brittany</w:t>
      </w:r>
      <w:r w:rsidR="00E638E3" w:rsidRPr="00E638E3">
        <w:t xml:space="preserve"> </w:t>
      </w:r>
      <w:r>
        <w:t xml:space="preserve">Seconded by: </w:t>
      </w:r>
      <w:r w:rsidR="00E638E3" w:rsidRPr="00E638E3">
        <w:t>Kennedy</w:t>
      </w:r>
      <w:r>
        <w:br/>
        <w:t xml:space="preserve">Result: ☐ Carried </w:t>
      </w:r>
    </w:p>
    <w:p w14:paraId="6A407866" w14:textId="77777777" w:rsidR="00E638E3" w:rsidRDefault="00E638E3" w:rsidP="00E638E3">
      <w:pPr>
        <w:spacing w:after="0" w:line="240" w:lineRule="auto"/>
      </w:pPr>
    </w:p>
    <w:p w14:paraId="3B85CF77" w14:textId="77777777" w:rsidR="007B5133" w:rsidRDefault="00000000" w:rsidP="00E638E3">
      <w:pPr>
        <w:pStyle w:val="Heading2"/>
        <w:spacing w:before="0" w:line="240" w:lineRule="auto"/>
      </w:pPr>
      <w:r>
        <w:t>5. Approval of Previous AGM Minutes</w:t>
      </w:r>
    </w:p>
    <w:p w14:paraId="1774CAEB" w14:textId="2D056767" w:rsidR="007B5133" w:rsidRDefault="00000000" w:rsidP="00E638E3">
      <w:pPr>
        <w:spacing w:after="0" w:line="240" w:lineRule="auto"/>
      </w:pPr>
      <w:r>
        <w:br/>
        <w:t>Motion to approve previous AGM minutes.</w:t>
      </w:r>
      <w:r>
        <w:br/>
        <w:t xml:space="preserve">Moved by: </w:t>
      </w:r>
      <w:r w:rsidR="00E638E3" w:rsidRPr="00E638E3">
        <w:t>Kennedy</w:t>
      </w:r>
      <w:r w:rsidR="00E638E3" w:rsidRPr="00E638E3">
        <w:t xml:space="preserve"> </w:t>
      </w:r>
      <w:r>
        <w:t xml:space="preserve">Seconded by: </w:t>
      </w:r>
      <w:r w:rsidR="00E638E3" w:rsidRPr="00E638E3">
        <w:t>Sherry</w:t>
      </w:r>
      <w:r>
        <w:br/>
        <w:t>Result: ☐ Carried</w:t>
      </w:r>
      <w:r>
        <w:br/>
      </w:r>
    </w:p>
    <w:p w14:paraId="7699662B" w14:textId="77777777" w:rsidR="007B5133" w:rsidRDefault="00000000" w:rsidP="00E638E3">
      <w:pPr>
        <w:pStyle w:val="Heading2"/>
        <w:spacing w:before="0" w:line="240" w:lineRule="auto"/>
      </w:pPr>
      <w:r>
        <w:t>6. Reports</w:t>
      </w:r>
    </w:p>
    <w:p w14:paraId="75F186CA" w14:textId="59C5DBC8" w:rsidR="007B5133" w:rsidRDefault="00000000" w:rsidP="00E638E3">
      <w:pPr>
        <w:spacing w:after="0" w:line="240" w:lineRule="auto"/>
      </w:pPr>
      <w:r>
        <w:br/>
        <w:t>President’s Report:</w:t>
      </w:r>
      <w:r>
        <w:br/>
      </w:r>
      <w:r w:rsidR="00E638E3" w:rsidRPr="00E638E3">
        <w:t xml:space="preserve">Macayla anticipates that we will be in need of more equipment for this upcoming outdoor season with our </w:t>
      </w:r>
      <w:r w:rsidR="00E638E3" w:rsidRPr="00E638E3">
        <w:lastRenderedPageBreak/>
        <w:t>growing membership.</w:t>
      </w:r>
      <w:r>
        <w:br/>
      </w:r>
      <w:r>
        <w:br/>
        <w:t>Treasurer’s Report:</w:t>
      </w:r>
      <w:r>
        <w:br/>
      </w:r>
      <w:r w:rsidR="00E638E3" w:rsidRPr="00E638E3">
        <w:t xml:space="preserve">Macayla: Moved to approve and adopt </w:t>
      </w:r>
      <w:proofErr w:type="gramStart"/>
      <w:r w:rsidR="00E638E3" w:rsidRPr="00E638E3">
        <w:t xml:space="preserve">2025 </w:t>
      </w:r>
      <w:proofErr w:type="spellStart"/>
      <w:r w:rsidR="00E638E3" w:rsidRPr="00E638E3">
        <w:t>year</w:t>
      </w:r>
      <w:proofErr w:type="gramEnd"/>
      <w:r w:rsidR="00E638E3" w:rsidRPr="00E638E3">
        <w:t xml:space="preserve"> end</w:t>
      </w:r>
      <w:proofErr w:type="spellEnd"/>
      <w:r w:rsidR="00E638E3" w:rsidRPr="00E638E3">
        <w:t xml:space="preserve"> financial statements as presented.  Started with $</w:t>
      </w:r>
      <w:proofErr w:type="gramStart"/>
      <w:r w:rsidR="00E638E3" w:rsidRPr="00E638E3">
        <w:t>1,382.XX</w:t>
      </w:r>
      <w:proofErr w:type="gramEnd"/>
      <w:r w:rsidR="00E638E3" w:rsidRPr="00E638E3">
        <w:t xml:space="preserve"> and currently have $7,565.XX.</w:t>
      </w:r>
      <w:r>
        <w:br/>
      </w:r>
    </w:p>
    <w:p w14:paraId="4DCCE74C" w14:textId="77777777" w:rsidR="007B5133" w:rsidRDefault="00000000" w:rsidP="00E638E3">
      <w:pPr>
        <w:pStyle w:val="Heading2"/>
        <w:spacing w:before="0" w:line="240" w:lineRule="auto"/>
      </w:pPr>
      <w:r>
        <w:t>7. Elections of Directors</w:t>
      </w:r>
    </w:p>
    <w:p w14:paraId="59F51610" w14:textId="30F01CF1" w:rsidR="009934DE" w:rsidRDefault="00000000" w:rsidP="00E638E3">
      <w:pPr>
        <w:spacing w:after="0" w:line="240" w:lineRule="auto"/>
      </w:pPr>
      <w:r>
        <w:br/>
      </w:r>
      <w:r w:rsidR="009934DE" w:rsidRPr="009934DE">
        <w:t xml:space="preserve">Macayla: Stepping down as President at the end of this meeting and taking on Technical </w:t>
      </w:r>
      <w:r w:rsidR="009934DE" w:rsidRPr="009934DE">
        <w:t>Development</w:t>
      </w:r>
      <w:r w:rsidR="009934DE" w:rsidRPr="009934DE">
        <w:t xml:space="preserve"> role as discussed at previous meeting.  Big thank you from board members for your time and dedication to our club and thank you for continuing to share your expertise and passion for soccer with the Wilton Soccer Club.</w:t>
      </w:r>
    </w:p>
    <w:p w14:paraId="05F31A07" w14:textId="77777777" w:rsidR="009934DE" w:rsidRDefault="009934DE" w:rsidP="00E638E3">
      <w:pPr>
        <w:spacing w:after="0" w:line="240" w:lineRule="auto"/>
      </w:pPr>
    </w:p>
    <w:p w14:paraId="6EB4470A" w14:textId="77777777" w:rsidR="009934DE" w:rsidRDefault="00000000" w:rsidP="009934DE">
      <w:pPr>
        <w:spacing w:after="0" w:line="240" w:lineRule="auto"/>
      </w:pPr>
      <w:r>
        <w:t>Positions Filled:</w:t>
      </w:r>
      <w:r>
        <w:br/>
      </w:r>
      <w:r w:rsidR="009934DE">
        <w:t>Since Macayla has stepped down from President, a new President replacement must be nominated by the board for the remainder of her term (1 year remaining).  President must be a Wilton local for the next 5 years.</w:t>
      </w:r>
    </w:p>
    <w:p w14:paraId="15164E36" w14:textId="77777777" w:rsidR="009934DE" w:rsidRDefault="009934DE" w:rsidP="009934DE">
      <w:pPr>
        <w:spacing w:after="0" w:line="240" w:lineRule="auto"/>
      </w:pPr>
      <w:r>
        <w:t xml:space="preserve">Board: Nominates Jade. </w:t>
      </w:r>
    </w:p>
    <w:p w14:paraId="13C31F99" w14:textId="77777777" w:rsidR="009934DE" w:rsidRDefault="009934DE" w:rsidP="009934DE">
      <w:pPr>
        <w:spacing w:after="0" w:line="240" w:lineRule="auto"/>
      </w:pPr>
      <w:r>
        <w:t>Jade: Accepts nomination.</w:t>
      </w:r>
    </w:p>
    <w:p w14:paraId="3F9FE9FA" w14:textId="77777777" w:rsidR="009934DE" w:rsidRDefault="009934DE" w:rsidP="009934DE">
      <w:pPr>
        <w:spacing w:after="0" w:line="240" w:lineRule="auto"/>
      </w:pPr>
    </w:p>
    <w:p w14:paraId="74DFFAE7" w14:textId="77777777" w:rsidR="009934DE" w:rsidRDefault="009934DE" w:rsidP="009934DE">
      <w:pPr>
        <w:spacing w:after="0" w:line="240" w:lineRule="auto"/>
      </w:pPr>
      <w:r>
        <w:t>1 Year left in term for Secretary Brenda</w:t>
      </w:r>
    </w:p>
    <w:p w14:paraId="4FA95D03" w14:textId="77777777" w:rsidR="009934DE" w:rsidRDefault="009934DE" w:rsidP="009934DE">
      <w:pPr>
        <w:spacing w:after="0" w:line="240" w:lineRule="auto"/>
      </w:pPr>
    </w:p>
    <w:p w14:paraId="2F6227EA" w14:textId="77777777" w:rsidR="009934DE" w:rsidRDefault="009934DE" w:rsidP="009934DE">
      <w:pPr>
        <w:spacing w:after="0" w:line="240" w:lineRule="auto"/>
      </w:pPr>
      <w:r>
        <w:t>2 Year term for Vice President is open.</w:t>
      </w:r>
    </w:p>
    <w:p w14:paraId="63A1FE18" w14:textId="77777777" w:rsidR="009934DE" w:rsidRDefault="009934DE" w:rsidP="009934DE">
      <w:pPr>
        <w:spacing w:after="0" w:line="240" w:lineRule="auto"/>
      </w:pPr>
      <w:r>
        <w:t>Michelle: Motion to nominate Brittany.</w:t>
      </w:r>
    </w:p>
    <w:p w14:paraId="589DC080" w14:textId="77777777" w:rsidR="009934DE" w:rsidRDefault="009934DE" w:rsidP="009934DE">
      <w:pPr>
        <w:spacing w:after="0" w:line="240" w:lineRule="auto"/>
      </w:pPr>
      <w:r>
        <w:t>Kennedy: Seconds.</w:t>
      </w:r>
    </w:p>
    <w:p w14:paraId="36EEC9EA" w14:textId="77777777" w:rsidR="009934DE" w:rsidRDefault="009934DE" w:rsidP="009934DE">
      <w:pPr>
        <w:spacing w:after="0" w:line="240" w:lineRule="auto"/>
      </w:pPr>
      <w:r>
        <w:t>Brittany: Accepts nomination.</w:t>
      </w:r>
    </w:p>
    <w:p w14:paraId="01C4E091" w14:textId="77777777" w:rsidR="009934DE" w:rsidRDefault="009934DE" w:rsidP="009934DE">
      <w:pPr>
        <w:spacing w:after="0" w:line="240" w:lineRule="auto"/>
      </w:pPr>
    </w:p>
    <w:p w14:paraId="78E7C3E2" w14:textId="77777777" w:rsidR="009934DE" w:rsidRDefault="009934DE" w:rsidP="009934DE">
      <w:pPr>
        <w:spacing w:after="0" w:line="240" w:lineRule="auto"/>
      </w:pPr>
      <w:r>
        <w:t>2 Year term for Treasurer is open.</w:t>
      </w:r>
    </w:p>
    <w:p w14:paraId="6E52B18F" w14:textId="77777777" w:rsidR="009934DE" w:rsidRDefault="009934DE" w:rsidP="009934DE">
      <w:pPr>
        <w:spacing w:after="0" w:line="240" w:lineRule="auto"/>
      </w:pPr>
      <w:r>
        <w:t>Kennedy: Motion to nominate Michelle.</w:t>
      </w:r>
    </w:p>
    <w:p w14:paraId="7572A079" w14:textId="77777777" w:rsidR="009934DE" w:rsidRDefault="009934DE" w:rsidP="009934DE">
      <w:pPr>
        <w:spacing w:after="0" w:line="240" w:lineRule="auto"/>
      </w:pPr>
      <w:r>
        <w:t>Jade: Seconds.</w:t>
      </w:r>
    </w:p>
    <w:p w14:paraId="08B2BEB1" w14:textId="09334AAE" w:rsidR="009934DE" w:rsidRDefault="009934DE" w:rsidP="009934DE">
      <w:pPr>
        <w:spacing w:after="0" w:line="240" w:lineRule="auto"/>
      </w:pPr>
      <w:r>
        <w:t>Michelle: Accepts nomination.</w:t>
      </w:r>
      <w:r w:rsidR="00000000">
        <w:br/>
      </w:r>
      <w:r w:rsidR="00000000">
        <w:br/>
        <w:t>Election Results:</w:t>
      </w:r>
      <w:r w:rsidR="00000000">
        <w:br/>
      </w:r>
      <w:r>
        <w:t xml:space="preserve">Vice President – Brittany </w:t>
      </w:r>
      <w:proofErr w:type="spellStart"/>
      <w:r w:rsidR="0031333E" w:rsidRPr="009934DE">
        <w:rPr>
          <w:rFonts w:eastAsia="Calibri" w:cs="Calibri"/>
          <w:color w:val="000000"/>
        </w:rPr>
        <w:t>Hautakangas</w:t>
      </w:r>
      <w:proofErr w:type="spellEnd"/>
    </w:p>
    <w:p w14:paraId="63D6E632" w14:textId="77777777" w:rsidR="009934DE" w:rsidRDefault="009934DE" w:rsidP="009934DE">
      <w:pPr>
        <w:spacing w:after="0" w:line="240" w:lineRule="auto"/>
      </w:pPr>
      <w:r>
        <w:t>Treasurer – Michelle Rowe</w:t>
      </w:r>
    </w:p>
    <w:p w14:paraId="1C2364E0" w14:textId="77777777" w:rsidR="009934DE" w:rsidRDefault="009934DE" w:rsidP="009934DE">
      <w:pPr>
        <w:spacing w:after="0" w:line="240" w:lineRule="auto"/>
      </w:pPr>
    </w:p>
    <w:p w14:paraId="68314B0C" w14:textId="77777777" w:rsidR="009934DE" w:rsidRDefault="009934DE" w:rsidP="009934DE">
      <w:pPr>
        <w:spacing w:after="0" w:line="240" w:lineRule="auto"/>
      </w:pPr>
      <w:r>
        <w:t>4-10 Director spots are open.  Following volunteered:</w:t>
      </w:r>
    </w:p>
    <w:p w14:paraId="4618F934" w14:textId="77777777" w:rsidR="009934DE" w:rsidRDefault="009934DE" w:rsidP="009934DE">
      <w:pPr>
        <w:spacing w:after="0" w:line="240" w:lineRule="auto"/>
      </w:pPr>
      <w:r>
        <w:t>-</w:t>
      </w:r>
      <w:r>
        <w:tab/>
        <w:t>Kennedy</w:t>
      </w:r>
    </w:p>
    <w:p w14:paraId="471D24AB" w14:textId="77777777" w:rsidR="009934DE" w:rsidRDefault="009934DE" w:rsidP="009934DE">
      <w:pPr>
        <w:spacing w:after="0" w:line="240" w:lineRule="auto"/>
      </w:pPr>
      <w:r>
        <w:t>-</w:t>
      </w:r>
      <w:r>
        <w:tab/>
        <w:t>Janelle</w:t>
      </w:r>
    </w:p>
    <w:p w14:paraId="441499B9" w14:textId="77777777" w:rsidR="009934DE" w:rsidRDefault="009934DE" w:rsidP="009934DE">
      <w:pPr>
        <w:spacing w:after="0" w:line="240" w:lineRule="auto"/>
      </w:pPr>
      <w:r>
        <w:t>-</w:t>
      </w:r>
      <w:r>
        <w:tab/>
        <w:t>Sherry</w:t>
      </w:r>
    </w:p>
    <w:p w14:paraId="655A33BC" w14:textId="77777777" w:rsidR="009934DE" w:rsidRDefault="009934DE" w:rsidP="009934DE">
      <w:pPr>
        <w:spacing w:after="0" w:line="240" w:lineRule="auto"/>
      </w:pPr>
      <w:r>
        <w:t>-</w:t>
      </w:r>
      <w:r>
        <w:tab/>
        <w:t>Danielle</w:t>
      </w:r>
    </w:p>
    <w:p w14:paraId="48D22873" w14:textId="507F91DB" w:rsidR="007B5133" w:rsidRDefault="009934DE" w:rsidP="009934DE">
      <w:pPr>
        <w:spacing w:after="0" w:line="240" w:lineRule="auto"/>
      </w:pPr>
      <w:r>
        <w:t>-</w:t>
      </w:r>
      <w:r>
        <w:tab/>
        <w:t>Tara</w:t>
      </w:r>
      <w:r w:rsidR="00000000">
        <w:br/>
      </w:r>
    </w:p>
    <w:p w14:paraId="41669573" w14:textId="77777777" w:rsidR="007B5133" w:rsidRDefault="00000000" w:rsidP="00E638E3">
      <w:pPr>
        <w:pStyle w:val="Heading2"/>
        <w:spacing w:before="0" w:line="240" w:lineRule="auto"/>
      </w:pPr>
      <w:r>
        <w:t>8. Special Resolutions</w:t>
      </w:r>
    </w:p>
    <w:p w14:paraId="3A847534" w14:textId="77777777" w:rsidR="0031333E" w:rsidRDefault="00000000" w:rsidP="00E638E3">
      <w:pPr>
        <w:spacing w:after="0" w:line="240" w:lineRule="auto"/>
      </w:pPr>
      <w:r>
        <w:br/>
        <w:t>Resolution Title:</w:t>
      </w:r>
      <w:r>
        <w:br/>
        <w:t>Vote Results:</w:t>
      </w:r>
      <w:r>
        <w:br/>
        <w:t>For: ____ Against: ____ Abstained: ____</w:t>
      </w:r>
      <w:r>
        <w:br/>
        <w:t>Result: ☐ Passed ☐ Defeated</w:t>
      </w:r>
    </w:p>
    <w:p w14:paraId="1780362B" w14:textId="58907FD2" w:rsidR="007B5133" w:rsidRDefault="00000000" w:rsidP="00E638E3">
      <w:pPr>
        <w:spacing w:after="0" w:line="240" w:lineRule="auto"/>
      </w:pPr>
      <w:r>
        <w:br/>
      </w:r>
    </w:p>
    <w:p w14:paraId="2CAADDD9" w14:textId="77777777" w:rsidR="007B5133" w:rsidRDefault="00000000" w:rsidP="00E638E3">
      <w:pPr>
        <w:pStyle w:val="Heading2"/>
        <w:spacing w:before="0" w:line="240" w:lineRule="auto"/>
      </w:pPr>
      <w:r>
        <w:lastRenderedPageBreak/>
        <w:t>9. Other Business</w:t>
      </w:r>
    </w:p>
    <w:p w14:paraId="1F034B28" w14:textId="77777777" w:rsidR="009934DE" w:rsidRPr="0031333E" w:rsidRDefault="009934DE" w:rsidP="009934DE">
      <w:pPr>
        <w:spacing w:after="0" w:line="240" w:lineRule="auto"/>
      </w:pPr>
      <w:r w:rsidRPr="0031333E">
        <w:t>Review and Adoption of Bylaws &amp; Policies:</w:t>
      </w:r>
    </w:p>
    <w:p w14:paraId="5C6709A8" w14:textId="77777777" w:rsidR="009934DE" w:rsidRPr="0031333E" w:rsidRDefault="009934DE" w:rsidP="009934DE">
      <w:pPr>
        <w:spacing w:after="0" w:line="240" w:lineRule="auto"/>
      </w:pPr>
    </w:p>
    <w:p w14:paraId="77EA60D9" w14:textId="77777777" w:rsidR="009934DE" w:rsidRPr="0031333E" w:rsidRDefault="009934DE" w:rsidP="009934DE">
      <w:pPr>
        <w:spacing w:after="0" w:line="240" w:lineRule="auto"/>
      </w:pPr>
      <w:r w:rsidRPr="0031333E">
        <w:t>Articles of Incorporation - all in favor</w:t>
      </w:r>
    </w:p>
    <w:p w14:paraId="75925778" w14:textId="77777777" w:rsidR="009934DE" w:rsidRPr="0031333E" w:rsidRDefault="009934DE" w:rsidP="009934DE">
      <w:pPr>
        <w:spacing w:after="0" w:line="240" w:lineRule="auto"/>
      </w:pPr>
      <w:r w:rsidRPr="0031333E">
        <w:t>-</w:t>
      </w:r>
      <w:r w:rsidRPr="0031333E">
        <w:tab/>
        <w:t>Jade would like a Policy for Accessibility added before outdoor season begins. All agree.</w:t>
      </w:r>
    </w:p>
    <w:p w14:paraId="2BFE07D4" w14:textId="77777777" w:rsidR="009934DE" w:rsidRPr="0031333E" w:rsidRDefault="009934DE" w:rsidP="009934DE">
      <w:pPr>
        <w:spacing w:after="0" w:line="240" w:lineRule="auto"/>
      </w:pPr>
    </w:p>
    <w:p w14:paraId="3AFE3BBA" w14:textId="14D7128E" w:rsidR="009934DE" w:rsidRPr="0031333E" w:rsidRDefault="009934DE" w:rsidP="0031565B">
      <w:pPr>
        <w:spacing w:after="0" w:line="240" w:lineRule="auto"/>
      </w:pPr>
      <w:r w:rsidRPr="0031333E">
        <w:t>Founders Agreement</w:t>
      </w:r>
    </w:p>
    <w:p w14:paraId="46462E8E" w14:textId="1054809F" w:rsidR="009934DE" w:rsidRPr="0031333E" w:rsidRDefault="0031565B" w:rsidP="009934DE">
      <w:pPr>
        <w:spacing w:after="0" w:line="240" w:lineRule="auto"/>
      </w:pPr>
      <w:r w:rsidRPr="0031333E">
        <w:t xml:space="preserve">Moved by: </w:t>
      </w:r>
      <w:r w:rsidRPr="0031333E">
        <w:t>Macayla</w:t>
      </w:r>
      <w:r w:rsidRPr="0031333E">
        <w:t xml:space="preserve"> Seconded by: </w:t>
      </w:r>
      <w:r w:rsidRPr="0031333E">
        <w:t xml:space="preserve">Jade </w:t>
      </w:r>
    </w:p>
    <w:p w14:paraId="31EBEBD4" w14:textId="42C2E0B5" w:rsidR="0031565B" w:rsidRPr="0031333E" w:rsidRDefault="0031565B" w:rsidP="009934DE">
      <w:pPr>
        <w:spacing w:after="0" w:line="240" w:lineRule="auto"/>
      </w:pPr>
      <w:r w:rsidRPr="0031333E">
        <w:t xml:space="preserve">Result: </w:t>
      </w:r>
      <w:r w:rsidRPr="0031333E">
        <w:rPr>
          <w:rFonts w:ascii="Segoe UI Symbol" w:hAnsi="Segoe UI Symbol" w:cs="Segoe UI Symbol"/>
        </w:rPr>
        <w:t>☐</w:t>
      </w:r>
      <w:r w:rsidRPr="0031333E">
        <w:t xml:space="preserve"> Carried</w:t>
      </w:r>
    </w:p>
    <w:p w14:paraId="65E345D8" w14:textId="77777777" w:rsidR="009934DE" w:rsidRPr="0031333E" w:rsidRDefault="009934DE" w:rsidP="009934DE">
      <w:pPr>
        <w:spacing w:after="0" w:line="240" w:lineRule="auto"/>
      </w:pPr>
    </w:p>
    <w:p w14:paraId="4E1ABE47" w14:textId="005C95A0" w:rsidR="009934DE" w:rsidRPr="0031333E" w:rsidRDefault="009934DE" w:rsidP="0031565B">
      <w:pPr>
        <w:spacing w:after="0" w:line="240" w:lineRule="auto"/>
      </w:pPr>
      <w:r w:rsidRPr="0031333E">
        <w:t>Attendance Policy</w:t>
      </w:r>
    </w:p>
    <w:p w14:paraId="4EC9CB37" w14:textId="494F4025" w:rsidR="0031565B" w:rsidRPr="0031333E" w:rsidRDefault="0031565B" w:rsidP="0031565B">
      <w:pPr>
        <w:spacing w:after="0" w:line="240" w:lineRule="auto"/>
      </w:pPr>
      <w:r w:rsidRPr="0031333E">
        <w:t xml:space="preserve">Moved by: </w:t>
      </w:r>
      <w:r w:rsidRPr="0031333E">
        <w:t>Brittany</w:t>
      </w:r>
      <w:r w:rsidRPr="0031333E">
        <w:t xml:space="preserve"> Seconded by: </w:t>
      </w:r>
      <w:r w:rsidRPr="0031333E">
        <w:t>Michelle</w:t>
      </w:r>
      <w:r w:rsidRPr="0031333E">
        <w:t xml:space="preserve"> </w:t>
      </w:r>
    </w:p>
    <w:p w14:paraId="2E85EB5A" w14:textId="77777777" w:rsidR="0031565B" w:rsidRPr="0031333E" w:rsidRDefault="0031565B" w:rsidP="0031565B">
      <w:pPr>
        <w:spacing w:after="0" w:line="240" w:lineRule="auto"/>
      </w:pPr>
      <w:r w:rsidRPr="0031333E">
        <w:t xml:space="preserve">Result: </w:t>
      </w:r>
      <w:r w:rsidRPr="0031333E">
        <w:rPr>
          <w:rFonts w:ascii="Segoe UI Symbol" w:hAnsi="Segoe UI Symbol" w:cs="Segoe UI Symbol"/>
        </w:rPr>
        <w:t>☐</w:t>
      </w:r>
      <w:r w:rsidRPr="0031333E">
        <w:t xml:space="preserve"> Carried</w:t>
      </w:r>
    </w:p>
    <w:p w14:paraId="78996671" w14:textId="77777777" w:rsidR="009934DE" w:rsidRPr="0031333E" w:rsidRDefault="009934DE" w:rsidP="009934DE">
      <w:pPr>
        <w:spacing w:after="0" w:line="240" w:lineRule="auto"/>
      </w:pPr>
    </w:p>
    <w:p w14:paraId="431BE88A" w14:textId="5AFB5FDC" w:rsidR="009934DE" w:rsidRPr="0031333E" w:rsidRDefault="009934DE" w:rsidP="009934DE">
      <w:pPr>
        <w:spacing w:after="0" w:line="240" w:lineRule="auto"/>
      </w:pPr>
      <w:r w:rsidRPr="0031333E">
        <w:t xml:space="preserve">Leagues &amp; Team </w:t>
      </w:r>
      <w:proofErr w:type="spellStart"/>
      <w:r w:rsidRPr="0031333E">
        <w:t>Personelle</w:t>
      </w:r>
      <w:proofErr w:type="spellEnd"/>
    </w:p>
    <w:p w14:paraId="22274A04" w14:textId="77777777" w:rsidR="0031565B" w:rsidRPr="0031333E" w:rsidRDefault="0031565B" w:rsidP="0031565B">
      <w:pPr>
        <w:spacing w:after="0" w:line="240" w:lineRule="auto"/>
      </w:pPr>
      <w:r w:rsidRPr="0031333E">
        <w:t xml:space="preserve">Moved by: Macayla Seconded by: Jade </w:t>
      </w:r>
    </w:p>
    <w:p w14:paraId="584F4987" w14:textId="77777777" w:rsidR="0031565B" w:rsidRPr="0031333E" w:rsidRDefault="0031565B" w:rsidP="0031565B">
      <w:pPr>
        <w:spacing w:after="0" w:line="240" w:lineRule="auto"/>
      </w:pPr>
      <w:r w:rsidRPr="0031333E">
        <w:t xml:space="preserve">Result: </w:t>
      </w:r>
      <w:r w:rsidRPr="0031333E">
        <w:rPr>
          <w:rFonts w:ascii="Segoe UI Symbol" w:hAnsi="Segoe UI Symbol" w:cs="Segoe UI Symbol"/>
        </w:rPr>
        <w:t>☐</w:t>
      </w:r>
      <w:r w:rsidRPr="0031333E">
        <w:t xml:space="preserve"> Carried</w:t>
      </w:r>
    </w:p>
    <w:p w14:paraId="6F32AF53" w14:textId="77777777" w:rsidR="009934DE" w:rsidRPr="0031333E" w:rsidRDefault="009934DE" w:rsidP="009934DE">
      <w:pPr>
        <w:spacing w:after="0" w:line="240" w:lineRule="auto"/>
      </w:pPr>
    </w:p>
    <w:p w14:paraId="2812718B" w14:textId="63B989CE" w:rsidR="009934DE" w:rsidRPr="0031333E" w:rsidRDefault="009934DE" w:rsidP="0031565B">
      <w:pPr>
        <w:spacing w:after="0" w:line="240" w:lineRule="auto"/>
      </w:pPr>
      <w:r w:rsidRPr="0031333E">
        <w:t>Registration Policy</w:t>
      </w:r>
    </w:p>
    <w:p w14:paraId="55604E3B" w14:textId="6E9EF8BE" w:rsidR="0031565B" w:rsidRPr="0031333E" w:rsidRDefault="0031565B" w:rsidP="0031565B">
      <w:pPr>
        <w:spacing w:after="0" w:line="240" w:lineRule="auto"/>
      </w:pPr>
      <w:r w:rsidRPr="0031333E">
        <w:t xml:space="preserve">Moved by: </w:t>
      </w:r>
      <w:r w:rsidRPr="0031333E">
        <w:t>Kennedy</w:t>
      </w:r>
      <w:r w:rsidRPr="0031333E">
        <w:t xml:space="preserve"> Seconded by: Ja</w:t>
      </w:r>
      <w:r w:rsidRPr="0031333E">
        <w:t>nele</w:t>
      </w:r>
      <w:r w:rsidRPr="0031333E">
        <w:t xml:space="preserve"> </w:t>
      </w:r>
    </w:p>
    <w:p w14:paraId="6AA608FE" w14:textId="77777777" w:rsidR="0031565B" w:rsidRPr="0031333E" w:rsidRDefault="0031565B" w:rsidP="0031565B">
      <w:pPr>
        <w:spacing w:after="0" w:line="240" w:lineRule="auto"/>
      </w:pPr>
      <w:r w:rsidRPr="0031333E">
        <w:t xml:space="preserve">Result: </w:t>
      </w:r>
      <w:r w:rsidRPr="0031333E">
        <w:rPr>
          <w:rFonts w:ascii="Segoe UI Symbol" w:hAnsi="Segoe UI Symbol" w:cs="Segoe UI Symbol"/>
        </w:rPr>
        <w:t>☐</w:t>
      </w:r>
      <w:r w:rsidRPr="0031333E">
        <w:t xml:space="preserve"> Carried</w:t>
      </w:r>
    </w:p>
    <w:p w14:paraId="36DCF2ED" w14:textId="77777777" w:rsidR="0031565B" w:rsidRPr="0031333E" w:rsidRDefault="0031565B" w:rsidP="009934DE">
      <w:pPr>
        <w:spacing w:after="0" w:line="240" w:lineRule="auto"/>
      </w:pPr>
    </w:p>
    <w:p w14:paraId="5853EC73" w14:textId="77777777" w:rsidR="009934DE" w:rsidRPr="0031333E" w:rsidRDefault="009934DE" w:rsidP="009934DE">
      <w:pPr>
        <w:spacing w:after="0" w:line="240" w:lineRule="auto"/>
      </w:pPr>
      <w:r w:rsidRPr="0031333E">
        <w:t xml:space="preserve">-Late fee to be implemented and rate decided on </w:t>
      </w:r>
      <w:proofErr w:type="spellStart"/>
      <w:r w:rsidRPr="0031333E">
        <w:t>at</w:t>
      </w:r>
      <w:proofErr w:type="spellEnd"/>
      <w:r w:rsidRPr="0031333E">
        <w:t xml:space="preserve"> later date</w:t>
      </w:r>
    </w:p>
    <w:p w14:paraId="5FE89C8B" w14:textId="41B3D116" w:rsidR="0031565B" w:rsidRPr="0031333E" w:rsidRDefault="0031565B" w:rsidP="0031565B">
      <w:pPr>
        <w:spacing w:after="0" w:line="240" w:lineRule="auto"/>
      </w:pPr>
      <w:r w:rsidRPr="0031333E">
        <w:t xml:space="preserve">Moved by: </w:t>
      </w:r>
      <w:r w:rsidRPr="0031333E">
        <w:t>Jade</w:t>
      </w:r>
      <w:r w:rsidRPr="0031333E">
        <w:t xml:space="preserve"> Seconded by: </w:t>
      </w:r>
      <w:r w:rsidRPr="0031333E">
        <w:t>Michelle</w:t>
      </w:r>
      <w:r w:rsidRPr="0031333E">
        <w:t xml:space="preserve"> </w:t>
      </w:r>
    </w:p>
    <w:p w14:paraId="79CA723C" w14:textId="77777777" w:rsidR="0031565B" w:rsidRPr="0031333E" w:rsidRDefault="0031565B" w:rsidP="0031565B">
      <w:pPr>
        <w:spacing w:after="0" w:line="240" w:lineRule="auto"/>
      </w:pPr>
      <w:r w:rsidRPr="0031333E">
        <w:t xml:space="preserve">Result: </w:t>
      </w:r>
      <w:r w:rsidRPr="0031333E">
        <w:rPr>
          <w:rFonts w:ascii="Segoe UI Symbol" w:hAnsi="Segoe UI Symbol" w:cs="Segoe UI Symbol"/>
        </w:rPr>
        <w:t>☐</w:t>
      </w:r>
      <w:r w:rsidRPr="0031333E">
        <w:t xml:space="preserve"> Carried</w:t>
      </w:r>
    </w:p>
    <w:p w14:paraId="7C454BCB" w14:textId="77777777" w:rsidR="009934DE" w:rsidRPr="0031333E" w:rsidRDefault="009934DE" w:rsidP="009934DE">
      <w:pPr>
        <w:spacing w:after="0" w:line="240" w:lineRule="auto"/>
      </w:pPr>
    </w:p>
    <w:p w14:paraId="4660C6B9" w14:textId="13BEF20C" w:rsidR="009934DE" w:rsidRPr="0031333E" w:rsidRDefault="009934DE" w:rsidP="0031565B">
      <w:pPr>
        <w:spacing w:after="0" w:line="240" w:lineRule="auto"/>
      </w:pPr>
      <w:r w:rsidRPr="0031333E">
        <w:t>Membership Policy</w:t>
      </w:r>
    </w:p>
    <w:p w14:paraId="2A691501" w14:textId="2EE1491F" w:rsidR="0031565B" w:rsidRPr="0031333E" w:rsidRDefault="0031565B" w:rsidP="0031565B">
      <w:pPr>
        <w:spacing w:after="0" w:line="240" w:lineRule="auto"/>
      </w:pPr>
      <w:r w:rsidRPr="0031333E">
        <w:t xml:space="preserve">Moved by: </w:t>
      </w:r>
      <w:r w:rsidRPr="0031333E">
        <w:t>Janelle</w:t>
      </w:r>
      <w:r w:rsidRPr="0031333E">
        <w:t xml:space="preserve"> Seconded by: </w:t>
      </w:r>
      <w:r w:rsidRPr="0031333E">
        <w:t>Kennedy</w:t>
      </w:r>
      <w:r w:rsidRPr="0031333E">
        <w:t xml:space="preserve"> </w:t>
      </w:r>
    </w:p>
    <w:p w14:paraId="1C57A34E" w14:textId="77777777" w:rsidR="0031565B" w:rsidRPr="0031333E" w:rsidRDefault="0031565B" w:rsidP="0031565B">
      <w:pPr>
        <w:spacing w:after="0" w:line="240" w:lineRule="auto"/>
      </w:pPr>
      <w:r w:rsidRPr="0031333E">
        <w:t xml:space="preserve">Result: </w:t>
      </w:r>
      <w:r w:rsidRPr="0031333E">
        <w:rPr>
          <w:rFonts w:ascii="Segoe UI Symbol" w:hAnsi="Segoe UI Symbol" w:cs="Segoe UI Symbol"/>
        </w:rPr>
        <w:t>☐</w:t>
      </w:r>
      <w:r w:rsidRPr="0031333E">
        <w:t xml:space="preserve"> Carried</w:t>
      </w:r>
    </w:p>
    <w:p w14:paraId="015055EA" w14:textId="77777777" w:rsidR="009934DE" w:rsidRPr="0031333E" w:rsidRDefault="009934DE" w:rsidP="009934DE">
      <w:pPr>
        <w:spacing w:after="0" w:line="240" w:lineRule="auto"/>
      </w:pPr>
    </w:p>
    <w:p w14:paraId="6F0C20E8" w14:textId="067CEB02" w:rsidR="009934DE" w:rsidRPr="0031333E" w:rsidRDefault="009934DE" w:rsidP="009934DE">
      <w:pPr>
        <w:spacing w:after="0" w:line="240" w:lineRule="auto"/>
      </w:pPr>
      <w:r w:rsidRPr="0031333E">
        <w:t>Discipline Policy</w:t>
      </w:r>
    </w:p>
    <w:p w14:paraId="1F586A49" w14:textId="14F6E85A" w:rsidR="0031565B" w:rsidRPr="0031333E" w:rsidRDefault="0031565B" w:rsidP="0031565B">
      <w:pPr>
        <w:spacing w:after="0" w:line="240" w:lineRule="auto"/>
      </w:pPr>
      <w:r w:rsidRPr="0031333E">
        <w:t xml:space="preserve">Moved by: </w:t>
      </w:r>
      <w:r w:rsidRPr="0031333E">
        <w:t>Jade</w:t>
      </w:r>
      <w:r w:rsidRPr="0031333E">
        <w:t xml:space="preserve"> Seconded by: </w:t>
      </w:r>
      <w:r w:rsidRPr="0031333E">
        <w:t>Kennedy</w:t>
      </w:r>
      <w:r w:rsidRPr="0031333E">
        <w:t xml:space="preserve"> </w:t>
      </w:r>
    </w:p>
    <w:p w14:paraId="1DF247A4" w14:textId="77777777" w:rsidR="0031565B" w:rsidRPr="0031333E" w:rsidRDefault="0031565B" w:rsidP="0031565B">
      <w:pPr>
        <w:spacing w:after="0" w:line="240" w:lineRule="auto"/>
      </w:pPr>
      <w:r w:rsidRPr="0031333E">
        <w:t xml:space="preserve">Result: </w:t>
      </w:r>
      <w:r w:rsidRPr="0031333E">
        <w:rPr>
          <w:rFonts w:ascii="Segoe UI Symbol" w:hAnsi="Segoe UI Symbol" w:cs="Segoe UI Symbol"/>
        </w:rPr>
        <w:t>☐</w:t>
      </w:r>
      <w:r w:rsidRPr="0031333E">
        <w:t xml:space="preserve"> Carried</w:t>
      </w:r>
    </w:p>
    <w:p w14:paraId="55E96643" w14:textId="77777777" w:rsidR="009934DE" w:rsidRPr="0031333E" w:rsidRDefault="009934DE" w:rsidP="009934DE">
      <w:pPr>
        <w:spacing w:after="0" w:line="240" w:lineRule="auto"/>
      </w:pPr>
    </w:p>
    <w:p w14:paraId="395B721B" w14:textId="01FCAF9A" w:rsidR="009934DE" w:rsidRPr="0031333E" w:rsidRDefault="009934DE" w:rsidP="009934DE">
      <w:pPr>
        <w:spacing w:after="0" w:line="240" w:lineRule="auto"/>
      </w:pPr>
      <w:r w:rsidRPr="0031333E">
        <w:t>Conflict of Interest Policy</w:t>
      </w:r>
    </w:p>
    <w:p w14:paraId="5F3C8150" w14:textId="17F645E8" w:rsidR="0031565B" w:rsidRPr="0031333E" w:rsidRDefault="0031565B" w:rsidP="0031565B">
      <w:pPr>
        <w:spacing w:after="0" w:line="240" w:lineRule="auto"/>
      </w:pPr>
      <w:r w:rsidRPr="0031333E">
        <w:t xml:space="preserve">Moved by: </w:t>
      </w:r>
      <w:r w:rsidRPr="0031333E">
        <w:t>Kennedy</w:t>
      </w:r>
      <w:r w:rsidRPr="0031333E">
        <w:t xml:space="preserve"> Seconded by: </w:t>
      </w:r>
      <w:r w:rsidRPr="0031333E">
        <w:t>Janelle</w:t>
      </w:r>
      <w:r w:rsidRPr="0031333E">
        <w:t xml:space="preserve"> </w:t>
      </w:r>
    </w:p>
    <w:p w14:paraId="2F39B1E1" w14:textId="77777777" w:rsidR="0031565B" w:rsidRPr="0031333E" w:rsidRDefault="0031565B" w:rsidP="0031565B">
      <w:pPr>
        <w:spacing w:after="0" w:line="240" w:lineRule="auto"/>
      </w:pPr>
      <w:r w:rsidRPr="0031333E">
        <w:t xml:space="preserve">Result: </w:t>
      </w:r>
      <w:r w:rsidRPr="0031333E">
        <w:rPr>
          <w:rFonts w:ascii="Segoe UI Symbol" w:hAnsi="Segoe UI Symbol" w:cs="Segoe UI Symbol"/>
        </w:rPr>
        <w:t>☐</w:t>
      </w:r>
      <w:r w:rsidRPr="0031333E">
        <w:t xml:space="preserve"> Carried</w:t>
      </w:r>
    </w:p>
    <w:p w14:paraId="3590C794" w14:textId="77777777" w:rsidR="009934DE" w:rsidRPr="0031333E" w:rsidRDefault="009934DE" w:rsidP="009934DE">
      <w:pPr>
        <w:spacing w:after="0" w:line="240" w:lineRule="auto"/>
      </w:pPr>
    </w:p>
    <w:p w14:paraId="5EE88FB9" w14:textId="7604E9F8" w:rsidR="009934DE" w:rsidRPr="0031333E" w:rsidRDefault="009934DE" w:rsidP="009934DE">
      <w:pPr>
        <w:spacing w:after="0" w:line="240" w:lineRule="auto"/>
      </w:pPr>
      <w:r w:rsidRPr="0031333E">
        <w:t>** Macayla to create a Disclosure Policy</w:t>
      </w:r>
    </w:p>
    <w:p w14:paraId="1ADE84ED" w14:textId="77777777" w:rsidR="009934DE" w:rsidRPr="0031333E" w:rsidRDefault="009934DE" w:rsidP="009934DE">
      <w:pPr>
        <w:spacing w:after="0" w:line="240" w:lineRule="auto"/>
      </w:pPr>
    </w:p>
    <w:p w14:paraId="659E2DF8" w14:textId="77777777" w:rsidR="009934DE" w:rsidRPr="0031333E" w:rsidRDefault="009934DE" w:rsidP="009934DE">
      <w:pPr>
        <w:spacing w:after="0" w:line="240" w:lineRule="auto"/>
      </w:pPr>
      <w:r w:rsidRPr="0031333E">
        <w:t>Complaint Policy</w:t>
      </w:r>
    </w:p>
    <w:p w14:paraId="5DE4A23B" w14:textId="7A7C48E6" w:rsidR="0031565B" w:rsidRPr="0031333E" w:rsidRDefault="0031565B" w:rsidP="0031565B">
      <w:pPr>
        <w:spacing w:after="0" w:line="240" w:lineRule="auto"/>
      </w:pPr>
      <w:r w:rsidRPr="0031333E">
        <w:t xml:space="preserve">Moved by: </w:t>
      </w:r>
      <w:r w:rsidRPr="0031333E">
        <w:t>Kennedy</w:t>
      </w:r>
      <w:r w:rsidRPr="0031333E">
        <w:t xml:space="preserve"> Seconded by: </w:t>
      </w:r>
      <w:r w:rsidRPr="0031333E">
        <w:t>Michelle</w:t>
      </w:r>
      <w:r w:rsidRPr="0031333E">
        <w:t xml:space="preserve"> </w:t>
      </w:r>
    </w:p>
    <w:p w14:paraId="2730A02E" w14:textId="77777777" w:rsidR="0031565B" w:rsidRPr="0031333E" w:rsidRDefault="0031565B" w:rsidP="0031565B">
      <w:pPr>
        <w:spacing w:after="0" w:line="240" w:lineRule="auto"/>
      </w:pPr>
      <w:r w:rsidRPr="0031333E">
        <w:t xml:space="preserve">Result: </w:t>
      </w:r>
      <w:r w:rsidRPr="0031333E">
        <w:rPr>
          <w:rFonts w:ascii="Segoe UI Symbol" w:hAnsi="Segoe UI Symbol" w:cs="Segoe UI Symbol"/>
        </w:rPr>
        <w:t>☐</w:t>
      </w:r>
      <w:r w:rsidRPr="0031333E">
        <w:t xml:space="preserve"> Carried</w:t>
      </w:r>
    </w:p>
    <w:p w14:paraId="14F1D0CF" w14:textId="77777777" w:rsidR="009934DE" w:rsidRPr="0031333E" w:rsidRDefault="009934DE" w:rsidP="009934DE">
      <w:pPr>
        <w:spacing w:after="0" w:line="240" w:lineRule="auto"/>
      </w:pPr>
    </w:p>
    <w:p w14:paraId="11F900E3" w14:textId="0E45559B" w:rsidR="009934DE" w:rsidRPr="0031333E" w:rsidRDefault="009934DE" w:rsidP="009934DE">
      <w:pPr>
        <w:spacing w:after="0" w:line="240" w:lineRule="auto"/>
      </w:pPr>
      <w:r w:rsidRPr="0031333E">
        <w:t>Code of Conduct Policy</w:t>
      </w:r>
    </w:p>
    <w:p w14:paraId="0D058FA7" w14:textId="27421C65" w:rsidR="0031565B" w:rsidRPr="0031333E" w:rsidRDefault="0031565B" w:rsidP="0031565B">
      <w:pPr>
        <w:spacing w:after="0" w:line="240" w:lineRule="auto"/>
      </w:pPr>
      <w:r w:rsidRPr="0031333E">
        <w:t xml:space="preserve">Moved by: </w:t>
      </w:r>
      <w:r w:rsidRPr="0031333E">
        <w:t>Kennedy</w:t>
      </w:r>
      <w:r w:rsidRPr="0031333E">
        <w:t xml:space="preserve"> Seconded by: Jade </w:t>
      </w:r>
    </w:p>
    <w:p w14:paraId="2964A2F5" w14:textId="77777777" w:rsidR="0031565B" w:rsidRPr="0031333E" w:rsidRDefault="0031565B" w:rsidP="0031565B">
      <w:pPr>
        <w:spacing w:after="0" w:line="240" w:lineRule="auto"/>
      </w:pPr>
      <w:r w:rsidRPr="0031333E">
        <w:t xml:space="preserve">Result: </w:t>
      </w:r>
      <w:r w:rsidRPr="0031333E">
        <w:rPr>
          <w:rFonts w:ascii="Segoe UI Symbol" w:hAnsi="Segoe UI Symbol" w:cs="Segoe UI Symbol"/>
        </w:rPr>
        <w:t>☐</w:t>
      </w:r>
      <w:r w:rsidRPr="0031333E">
        <w:t xml:space="preserve"> Carried</w:t>
      </w:r>
    </w:p>
    <w:p w14:paraId="1D5F6816" w14:textId="77777777" w:rsidR="0031565B" w:rsidRPr="0031333E" w:rsidRDefault="0031565B" w:rsidP="0031565B">
      <w:pPr>
        <w:spacing w:after="0" w:line="240" w:lineRule="auto"/>
      </w:pPr>
    </w:p>
    <w:p w14:paraId="21CC5276" w14:textId="77777777" w:rsidR="009934DE" w:rsidRPr="0031333E" w:rsidRDefault="009934DE" w:rsidP="009934DE">
      <w:pPr>
        <w:spacing w:after="0" w:line="240" w:lineRule="auto"/>
      </w:pPr>
      <w:r w:rsidRPr="0031333E">
        <w:t>** Discipline Binder to be made and kept with Secretary</w:t>
      </w:r>
    </w:p>
    <w:p w14:paraId="368445D2" w14:textId="77777777" w:rsidR="009934DE" w:rsidRPr="0031333E" w:rsidRDefault="009934DE" w:rsidP="009934DE">
      <w:pPr>
        <w:spacing w:after="0" w:line="240" w:lineRule="auto"/>
      </w:pPr>
    </w:p>
    <w:p w14:paraId="0B7751AC" w14:textId="77777777" w:rsidR="009934DE" w:rsidRPr="0031333E" w:rsidRDefault="009934DE" w:rsidP="009934DE">
      <w:pPr>
        <w:spacing w:after="0" w:line="240" w:lineRule="auto"/>
      </w:pPr>
      <w:r w:rsidRPr="0031333E">
        <w:t>Concussion Management Policy</w:t>
      </w:r>
    </w:p>
    <w:p w14:paraId="7028D5B4" w14:textId="5378A380" w:rsidR="0031565B" w:rsidRPr="0031333E" w:rsidRDefault="0031565B" w:rsidP="0031565B">
      <w:pPr>
        <w:spacing w:after="0" w:line="240" w:lineRule="auto"/>
      </w:pPr>
      <w:r w:rsidRPr="0031333E">
        <w:lastRenderedPageBreak/>
        <w:t xml:space="preserve">Moved by: </w:t>
      </w:r>
      <w:r w:rsidRPr="0031333E">
        <w:t>Kennedy</w:t>
      </w:r>
      <w:r w:rsidRPr="0031333E">
        <w:t xml:space="preserve"> Seconded by: </w:t>
      </w:r>
      <w:r w:rsidRPr="0031333E">
        <w:t>Janelle</w:t>
      </w:r>
      <w:r w:rsidRPr="0031333E">
        <w:t xml:space="preserve"> </w:t>
      </w:r>
    </w:p>
    <w:p w14:paraId="699B3FB1" w14:textId="77777777" w:rsidR="0031565B" w:rsidRPr="0031333E" w:rsidRDefault="0031565B" w:rsidP="0031565B">
      <w:pPr>
        <w:spacing w:after="0" w:line="240" w:lineRule="auto"/>
      </w:pPr>
      <w:r w:rsidRPr="0031333E">
        <w:t xml:space="preserve">Result: </w:t>
      </w:r>
      <w:r w:rsidRPr="0031333E">
        <w:rPr>
          <w:rFonts w:ascii="Segoe UI Symbol" w:hAnsi="Segoe UI Symbol" w:cs="Segoe UI Symbol"/>
        </w:rPr>
        <w:t>☐</w:t>
      </w:r>
      <w:r w:rsidRPr="0031333E">
        <w:t xml:space="preserve"> Carried</w:t>
      </w:r>
    </w:p>
    <w:p w14:paraId="23BE78BD" w14:textId="77777777" w:rsidR="009934DE" w:rsidRPr="0031333E" w:rsidRDefault="009934DE" w:rsidP="009934DE">
      <w:pPr>
        <w:spacing w:after="0" w:line="240" w:lineRule="auto"/>
      </w:pPr>
    </w:p>
    <w:p w14:paraId="09EA7EAB" w14:textId="1BE46334" w:rsidR="009934DE" w:rsidRPr="0031333E" w:rsidRDefault="009934DE" w:rsidP="009934DE">
      <w:pPr>
        <w:spacing w:after="0" w:line="240" w:lineRule="auto"/>
      </w:pPr>
      <w:r w:rsidRPr="0031333E">
        <w:t>Payment Policy</w:t>
      </w:r>
    </w:p>
    <w:p w14:paraId="56254FE6" w14:textId="1F5657E6" w:rsidR="0031565B" w:rsidRPr="0031333E" w:rsidRDefault="0031565B" w:rsidP="0031565B">
      <w:pPr>
        <w:spacing w:after="0" w:line="240" w:lineRule="auto"/>
      </w:pPr>
      <w:r w:rsidRPr="0031333E">
        <w:t xml:space="preserve">Moved by: </w:t>
      </w:r>
      <w:r w:rsidRPr="0031333E">
        <w:t>Janelle</w:t>
      </w:r>
      <w:r w:rsidRPr="0031333E">
        <w:t xml:space="preserve"> Seconded by: </w:t>
      </w:r>
      <w:r w:rsidRPr="0031333E">
        <w:t>Kennedy</w:t>
      </w:r>
      <w:r w:rsidRPr="0031333E">
        <w:t xml:space="preserve"> </w:t>
      </w:r>
    </w:p>
    <w:p w14:paraId="707701B2" w14:textId="77777777" w:rsidR="0031565B" w:rsidRPr="0031333E" w:rsidRDefault="0031565B" w:rsidP="0031565B">
      <w:pPr>
        <w:spacing w:after="0" w:line="240" w:lineRule="auto"/>
      </w:pPr>
      <w:r w:rsidRPr="0031333E">
        <w:t xml:space="preserve">Result: </w:t>
      </w:r>
      <w:r w:rsidRPr="0031333E">
        <w:rPr>
          <w:rFonts w:ascii="Segoe UI Symbol" w:hAnsi="Segoe UI Symbol" w:cs="Segoe UI Symbol"/>
        </w:rPr>
        <w:t>☐</w:t>
      </w:r>
      <w:r w:rsidRPr="0031333E">
        <w:t xml:space="preserve"> Carried</w:t>
      </w:r>
    </w:p>
    <w:p w14:paraId="4C87B6C2" w14:textId="77777777" w:rsidR="009934DE" w:rsidRPr="0031333E" w:rsidRDefault="009934DE" w:rsidP="009934DE">
      <w:pPr>
        <w:spacing w:after="0" w:line="240" w:lineRule="auto"/>
      </w:pPr>
    </w:p>
    <w:p w14:paraId="288F43F1" w14:textId="00772356" w:rsidR="009934DE" w:rsidRPr="0031333E" w:rsidRDefault="009934DE" w:rsidP="0031565B">
      <w:pPr>
        <w:spacing w:after="0" w:line="240" w:lineRule="auto"/>
      </w:pPr>
      <w:r w:rsidRPr="0031333E">
        <w:t>Expense Policy</w:t>
      </w:r>
    </w:p>
    <w:p w14:paraId="4E76D564" w14:textId="59C54865" w:rsidR="0031565B" w:rsidRPr="0031333E" w:rsidRDefault="0031565B" w:rsidP="0031565B">
      <w:pPr>
        <w:spacing w:after="0" w:line="240" w:lineRule="auto"/>
      </w:pPr>
      <w:r w:rsidRPr="0031333E">
        <w:t xml:space="preserve">Moved by: </w:t>
      </w:r>
      <w:r w:rsidRPr="0031333E">
        <w:t>Brenda</w:t>
      </w:r>
      <w:r w:rsidRPr="0031333E">
        <w:t xml:space="preserve"> Seconded by: </w:t>
      </w:r>
      <w:r w:rsidRPr="0031333E">
        <w:t>Janelle</w:t>
      </w:r>
      <w:r w:rsidRPr="0031333E">
        <w:t xml:space="preserve"> </w:t>
      </w:r>
    </w:p>
    <w:p w14:paraId="3FE54F12" w14:textId="77777777" w:rsidR="0031565B" w:rsidRPr="0031333E" w:rsidRDefault="0031565B" w:rsidP="0031565B">
      <w:pPr>
        <w:spacing w:after="0" w:line="240" w:lineRule="auto"/>
      </w:pPr>
      <w:r w:rsidRPr="0031333E">
        <w:t xml:space="preserve">Result: </w:t>
      </w:r>
      <w:r w:rsidRPr="0031333E">
        <w:rPr>
          <w:rFonts w:ascii="Segoe UI Symbol" w:hAnsi="Segoe UI Symbol" w:cs="Segoe UI Symbol"/>
        </w:rPr>
        <w:t>☐</w:t>
      </w:r>
      <w:r w:rsidRPr="0031333E">
        <w:t xml:space="preserve"> Carried</w:t>
      </w:r>
    </w:p>
    <w:p w14:paraId="4510CE0B" w14:textId="77777777" w:rsidR="009934DE" w:rsidRPr="0031333E" w:rsidRDefault="009934DE" w:rsidP="009934DE">
      <w:pPr>
        <w:spacing w:after="0" w:line="240" w:lineRule="auto"/>
      </w:pPr>
    </w:p>
    <w:p w14:paraId="596E306A" w14:textId="0D7B0F90" w:rsidR="009934DE" w:rsidRPr="0031333E" w:rsidRDefault="009934DE" w:rsidP="009934DE">
      <w:pPr>
        <w:spacing w:after="0" w:line="240" w:lineRule="auto"/>
      </w:pPr>
      <w:r w:rsidRPr="0031333E">
        <w:t>** Macayla to create an expense form for reimbursement requests</w:t>
      </w:r>
    </w:p>
    <w:p w14:paraId="734437E2" w14:textId="77777777" w:rsidR="009934DE" w:rsidRPr="0031333E" w:rsidRDefault="009934DE" w:rsidP="009934DE">
      <w:pPr>
        <w:spacing w:after="0" w:line="240" w:lineRule="auto"/>
      </w:pPr>
    </w:p>
    <w:p w14:paraId="0E6AE091" w14:textId="7F16C097" w:rsidR="009934DE" w:rsidRPr="0031333E" w:rsidRDefault="009934DE" w:rsidP="0031565B">
      <w:pPr>
        <w:spacing w:after="0" w:line="240" w:lineRule="auto"/>
      </w:pPr>
      <w:r w:rsidRPr="0031333E">
        <w:t>Refund Policy</w:t>
      </w:r>
    </w:p>
    <w:p w14:paraId="75934925" w14:textId="0D36819B" w:rsidR="0031565B" w:rsidRPr="0031333E" w:rsidRDefault="0031565B" w:rsidP="0031565B">
      <w:pPr>
        <w:spacing w:after="0" w:line="240" w:lineRule="auto"/>
      </w:pPr>
      <w:r w:rsidRPr="0031333E">
        <w:t xml:space="preserve">Moved by: </w:t>
      </w:r>
      <w:r w:rsidRPr="0031333E">
        <w:t>Janelle</w:t>
      </w:r>
      <w:r w:rsidRPr="0031333E">
        <w:t xml:space="preserve"> Seconded by: Jade </w:t>
      </w:r>
    </w:p>
    <w:p w14:paraId="2E6A0568" w14:textId="77777777" w:rsidR="0031565B" w:rsidRPr="0031333E" w:rsidRDefault="0031565B" w:rsidP="0031565B">
      <w:pPr>
        <w:spacing w:after="0" w:line="240" w:lineRule="auto"/>
      </w:pPr>
      <w:r w:rsidRPr="0031333E">
        <w:t xml:space="preserve">Result: </w:t>
      </w:r>
      <w:r w:rsidRPr="0031333E">
        <w:rPr>
          <w:rFonts w:ascii="Segoe UI Symbol" w:hAnsi="Segoe UI Symbol" w:cs="Segoe UI Symbol"/>
        </w:rPr>
        <w:t>☐</w:t>
      </w:r>
      <w:r w:rsidRPr="0031333E">
        <w:t xml:space="preserve"> Carried</w:t>
      </w:r>
    </w:p>
    <w:p w14:paraId="13DC4986" w14:textId="77777777" w:rsidR="009934DE" w:rsidRPr="0031333E" w:rsidRDefault="009934DE" w:rsidP="009934DE">
      <w:pPr>
        <w:spacing w:after="0" w:line="240" w:lineRule="auto"/>
      </w:pPr>
    </w:p>
    <w:p w14:paraId="6F0C9EFD" w14:textId="7D8935A7" w:rsidR="009934DE" w:rsidRPr="0031333E" w:rsidRDefault="009934DE" w:rsidP="009934DE">
      <w:pPr>
        <w:spacing w:after="0" w:line="240" w:lineRule="auto"/>
      </w:pPr>
      <w:r w:rsidRPr="0031333E">
        <w:t>** Macayla to create a request for refund form</w:t>
      </w:r>
    </w:p>
    <w:p w14:paraId="320D9996" w14:textId="523C44B9" w:rsidR="007B5133" w:rsidRPr="0031333E" w:rsidRDefault="009934DE" w:rsidP="009934DE">
      <w:pPr>
        <w:spacing w:after="0" w:line="240" w:lineRule="auto"/>
      </w:pPr>
      <w:r w:rsidRPr="0031333E">
        <w:t>** Reminder to make a Jersey Policy</w:t>
      </w:r>
    </w:p>
    <w:p w14:paraId="15FEE8B6" w14:textId="77777777" w:rsidR="0031565B" w:rsidRPr="0031333E" w:rsidRDefault="0031565B" w:rsidP="009934DE">
      <w:pPr>
        <w:spacing w:after="0" w:line="240" w:lineRule="auto"/>
      </w:pPr>
    </w:p>
    <w:p w14:paraId="63BD0ABB" w14:textId="77777777" w:rsidR="0031565B" w:rsidRPr="0031333E" w:rsidRDefault="0031565B" w:rsidP="0031565B">
      <w:pPr>
        <w:rPr>
          <w:rFonts w:eastAsia="Calibri" w:cs="Calibri"/>
        </w:rPr>
      </w:pPr>
      <w:r w:rsidRPr="0031333E">
        <w:rPr>
          <w:rFonts w:eastAsia="Calibri" w:cs="Calibri"/>
        </w:rPr>
        <w:t>Macayla: Was approached by Jill Rigden to see if the Wilton Soccer Club could provide safe rides home for a local wedding on the June 20th weekend.  She thinks we would need 3 or 4 drivers to commit.  Rate and details to be discussed with her if we accept.</w:t>
      </w:r>
    </w:p>
    <w:p w14:paraId="6FEA5D02" w14:textId="5C01AFA4" w:rsidR="0031565B" w:rsidRPr="0031333E" w:rsidRDefault="0031565B" w:rsidP="0031565B">
      <w:pPr>
        <w:spacing w:after="0" w:line="240" w:lineRule="auto"/>
      </w:pPr>
      <w:r w:rsidRPr="0031333E">
        <w:t xml:space="preserve">Moved by: </w:t>
      </w:r>
      <w:r w:rsidRPr="0031333E">
        <w:t>Kennedy</w:t>
      </w:r>
      <w:r w:rsidRPr="0031333E">
        <w:t xml:space="preserve"> Seconded by: </w:t>
      </w:r>
      <w:r w:rsidRPr="0031333E">
        <w:t>Michelle</w:t>
      </w:r>
      <w:r w:rsidRPr="0031333E">
        <w:t xml:space="preserve"> </w:t>
      </w:r>
    </w:p>
    <w:p w14:paraId="0CFF0765" w14:textId="77777777" w:rsidR="0031565B" w:rsidRPr="0031333E" w:rsidRDefault="0031565B" w:rsidP="0031565B">
      <w:pPr>
        <w:spacing w:after="0" w:line="240" w:lineRule="auto"/>
      </w:pPr>
      <w:r w:rsidRPr="0031333E">
        <w:t xml:space="preserve">Result: </w:t>
      </w:r>
      <w:r w:rsidRPr="0031333E">
        <w:rPr>
          <w:rFonts w:ascii="Segoe UI Symbol" w:hAnsi="Segoe UI Symbol" w:cs="Segoe UI Symbol"/>
        </w:rPr>
        <w:t>☐</w:t>
      </w:r>
      <w:r w:rsidRPr="0031333E">
        <w:t xml:space="preserve"> Carried</w:t>
      </w:r>
    </w:p>
    <w:p w14:paraId="478ED80D" w14:textId="77777777" w:rsidR="0031565B" w:rsidRPr="0031333E" w:rsidRDefault="0031565B" w:rsidP="0031565B">
      <w:pPr>
        <w:spacing w:after="0" w:line="240" w:lineRule="auto"/>
      </w:pPr>
    </w:p>
    <w:p w14:paraId="1D0FE0AC" w14:textId="77777777" w:rsidR="0031565B" w:rsidRPr="0031333E" w:rsidRDefault="0031565B" w:rsidP="0031565B">
      <w:pPr>
        <w:spacing w:after="0" w:line="240" w:lineRule="auto"/>
        <w:rPr>
          <w:rFonts w:eastAsia="Calibri" w:cs="Calibri"/>
        </w:rPr>
      </w:pPr>
      <w:r w:rsidRPr="0031333E">
        <w:rPr>
          <w:rFonts w:eastAsia="Calibri" w:cs="Calibri"/>
        </w:rPr>
        <w:t>Macayla: Discussion regarding club swag items and/or benefit to offer to our team volunteers.  Also suggested that we have Factory Sports host online swag ordering website for us, then parents/siblings could also order swag.  Swag decision regarding club/team volunteers are as follows:</w:t>
      </w:r>
    </w:p>
    <w:p w14:paraId="3D3C6225" w14:textId="77777777" w:rsidR="0031565B" w:rsidRPr="0031333E" w:rsidRDefault="0031565B" w:rsidP="0031565B">
      <w:pPr>
        <w:spacing w:after="0" w:line="240" w:lineRule="auto"/>
        <w:rPr>
          <w:rFonts w:eastAsia="Calibri" w:cs="Calibri"/>
        </w:rPr>
      </w:pPr>
    </w:p>
    <w:p w14:paraId="5AF241C4" w14:textId="088CD7C0" w:rsidR="0031565B" w:rsidRPr="0031333E" w:rsidRDefault="0031565B" w:rsidP="0031565B">
      <w:pPr>
        <w:numPr>
          <w:ilvl w:val="0"/>
          <w:numId w:val="10"/>
        </w:numPr>
        <w:spacing w:after="0" w:line="240" w:lineRule="auto"/>
        <w:rPr>
          <w:rFonts w:eastAsia="Calibri" w:cs="Calibri"/>
        </w:rPr>
      </w:pPr>
      <w:r w:rsidRPr="0031333E">
        <w:rPr>
          <w:rFonts w:eastAsia="Calibri" w:cs="Calibri"/>
        </w:rPr>
        <w:t xml:space="preserve">Coach </w:t>
      </w:r>
      <w:r w:rsidR="0031333E" w:rsidRPr="0031333E">
        <w:rPr>
          <w:rFonts w:eastAsia="Calibri" w:cs="Calibri"/>
        </w:rPr>
        <w:t>Honorarium</w:t>
      </w:r>
      <w:r w:rsidRPr="0031333E">
        <w:rPr>
          <w:rFonts w:eastAsia="Calibri" w:cs="Calibri"/>
        </w:rPr>
        <w:t xml:space="preserve"> = fees for 1 child covered during coaching season</w:t>
      </w:r>
    </w:p>
    <w:p w14:paraId="68237D8E" w14:textId="5F33F1C8" w:rsidR="0031565B" w:rsidRPr="0031333E" w:rsidRDefault="0031565B" w:rsidP="0031565B">
      <w:pPr>
        <w:spacing w:after="0" w:line="240" w:lineRule="auto"/>
        <w:ind w:firstLine="720"/>
      </w:pPr>
      <w:r w:rsidRPr="0031333E">
        <w:t xml:space="preserve">Moved by: </w:t>
      </w:r>
      <w:r w:rsidRPr="0031333E">
        <w:t>Macayla</w:t>
      </w:r>
      <w:r w:rsidRPr="0031333E">
        <w:t xml:space="preserve"> Seconded by: </w:t>
      </w:r>
      <w:r w:rsidRPr="0031333E">
        <w:t>Brittany</w:t>
      </w:r>
      <w:r w:rsidRPr="0031333E">
        <w:t xml:space="preserve"> </w:t>
      </w:r>
    </w:p>
    <w:p w14:paraId="34948E2C" w14:textId="77777777" w:rsidR="0031565B" w:rsidRPr="0031333E" w:rsidRDefault="0031565B" w:rsidP="0031565B">
      <w:pPr>
        <w:spacing w:after="0" w:line="240" w:lineRule="auto"/>
        <w:ind w:firstLine="720"/>
      </w:pPr>
      <w:r w:rsidRPr="0031333E">
        <w:t xml:space="preserve">Result: </w:t>
      </w:r>
      <w:r w:rsidRPr="0031333E">
        <w:rPr>
          <w:rFonts w:ascii="Segoe UI Symbol" w:hAnsi="Segoe UI Symbol" w:cs="Segoe UI Symbol"/>
        </w:rPr>
        <w:t>☐</w:t>
      </w:r>
      <w:r w:rsidRPr="0031333E">
        <w:t xml:space="preserve"> Carried</w:t>
      </w:r>
    </w:p>
    <w:p w14:paraId="3D2D75B2" w14:textId="77777777" w:rsidR="0031565B" w:rsidRPr="0031333E" w:rsidRDefault="0031565B" w:rsidP="0031565B">
      <w:pPr>
        <w:spacing w:after="0" w:line="240" w:lineRule="auto"/>
        <w:ind w:firstLine="720"/>
      </w:pPr>
    </w:p>
    <w:p w14:paraId="2B27A7F5" w14:textId="761AD424" w:rsidR="0031565B" w:rsidRPr="0031333E" w:rsidRDefault="0031565B" w:rsidP="0031565B">
      <w:pPr>
        <w:pStyle w:val="ListParagraph"/>
        <w:numPr>
          <w:ilvl w:val="0"/>
          <w:numId w:val="10"/>
        </w:numPr>
        <w:spacing w:after="0" w:line="240" w:lineRule="auto"/>
        <w:rPr>
          <w:rFonts w:eastAsia="Calibri" w:cs="Calibri"/>
        </w:rPr>
      </w:pPr>
      <w:r w:rsidRPr="0031333E">
        <w:rPr>
          <w:rFonts w:eastAsia="Calibri" w:cs="Calibri"/>
        </w:rPr>
        <w:t>New Board Members = 50% off one chosen swag item per term</w:t>
      </w:r>
    </w:p>
    <w:p w14:paraId="078755AC" w14:textId="2816119B" w:rsidR="0031565B" w:rsidRPr="0031333E" w:rsidRDefault="0031565B" w:rsidP="0031565B">
      <w:pPr>
        <w:pStyle w:val="ListParagraph"/>
        <w:spacing w:after="0" w:line="240" w:lineRule="auto"/>
      </w:pPr>
      <w:r w:rsidRPr="0031333E">
        <w:t xml:space="preserve">Moved by: Macayla Seconded by: </w:t>
      </w:r>
      <w:r w:rsidRPr="0031333E">
        <w:t xml:space="preserve">Janelle </w:t>
      </w:r>
      <w:r w:rsidRPr="0031333E">
        <w:t xml:space="preserve"> </w:t>
      </w:r>
    </w:p>
    <w:p w14:paraId="5D0644FE" w14:textId="71AE25B9" w:rsidR="0031565B" w:rsidRPr="0031333E" w:rsidRDefault="0031565B" w:rsidP="0031565B">
      <w:pPr>
        <w:pStyle w:val="ListParagraph"/>
        <w:spacing w:after="0" w:line="240" w:lineRule="auto"/>
        <w:rPr>
          <w:rFonts w:eastAsia="Calibri" w:cs="Calibri"/>
        </w:rPr>
      </w:pPr>
      <w:r w:rsidRPr="0031333E">
        <w:t xml:space="preserve">Result: </w:t>
      </w:r>
      <w:r w:rsidRPr="0031333E">
        <w:rPr>
          <w:rFonts w:ascii="Segoe UI Symbol" w:hAnsi="Segoe UI Symbol" w:cs="Segoe UI Symbol"/>
        </w:rPr>
        <w:t>☐</w:t>
      </w:r>
      <w:r w:rsidRPr="0031333E">
        <w:t xml:space="preserve"> Carried</w:t>
      </w:r>
    </w:p>
    <w:p w14:paraId="6E6D5DB9" w14:textId="77777777" w:rsidR="0031565B" w:rsidRPr="0031333E" w:rsidRDefault="0031565B" w:rsidP="0031565B">
      <w:pPr>
        <w:pStyle w:val="ListParagraph"/>
        <w:spacing w:after="0" w:line="240" w:lineRule="auto"/>
        <w:rPr>
          <w:rFonts w:eastAsia="Calibri" w:cs="Calibri"/>
        </w:rPr>
      </w:pPr>
    </w:p>
    <w:p w14:paraId="5491AA06" w14:textId="77777777" w:rsidR="0031565B" w:rsidRPr="0031333E" w:rsidRDefault="0031565B" w:rsidP="0031565B">
      <w:pPr>
        <w:numPr>
          <w:ilvl w:val="0"/>
          <w:numId w:val="10"/>
        </w:numPr>
        <w:spacing w:after="0" w:line="240" w:lineRule="auto"/>
        <w:rPr>
          <w:rFonts w:eastAsia="Calibri" w:cs="Calibri"/>
        </w:rPr>
      </w:pPr>
      <w:r w:rsidRPr="0031333E">
        <w:rPr>
          <w:rFonts w:eastAsia="Calibri" w:cs="Calibri"/>
        </w:rPr>
        <w:t>Travel Coach = $60 off one item of your choice from website</w:t>
      </w:r>
    </w:p>
    <w:p w14:paraId="7F2C453D" w14:textId="23FF7474" w:rsidR="0031565B" w:rsidRPr="0031333E" w:rsidRDefault="0031565B" w:rsidP="0031565B">
      <w:pPr>
        <w:pStyle w:val="ListParagraph"/>
        <w:spacing w:after="0" w:line="240" w:lineRule="auto"/>
      </w:pPr>
      <w:r w:rsidRPr="0031333E">
        <w:t xml:space="preserve">Moved by: </w:t>
      </w:r>
      <w:r w:rsidRPr="0031333E">
        <w:t>Janelle</w:t>
      </w:r>
      <w:r w:rsidRPr="0031333E">
        <w:t xml:space="preserve"> Seconded by: </w:t>
      </w:r>
      <w:r w:rsidRPr="0031333E">
        <w:t>Kennedy</w:t>
      </w:r>
      <w:r w:rsidRPr="0031333E">
        <w:t xml:space="preserve">  </w:t>
      </w:r>
    </w:p>
    <w:p w14:paraId="60694013" w14:textId="77777777" w:rsidR="0031565B" w:rsidRPr="0031333E" w:rsidRDefault="0031565B" w:rsidP="0031565B">
      <w:pPr>
        <w:pStyle w:val="ListParagraph"/>
        <w:spacing w:after="0" w:line="240" w:lineRule="auto"/>
        <w:rPr>
          <w:rFonts w:eastAsia="Calibri" w:cs="Calibri"/>
        </w:rPr>
      </w:pPr>
      <w:r w:rsidRPr="0031333E">
        <w:t xml:space="preserve">Result: </w:t>
      </w:r>
      <w:r w:rsidRPr="0031333E">
        <w:rPr>
          <w:rFonts w:ascii="Segoe UI Symbol" w:hAnsi="Segoe UI Symbol" w:cs="Segoe UI Symbol"/>
        </w:rPr>
        <w:t>☐</w:t>
      </w:r>
      <w:r w:rsidRPr="0031333E">
        <w:t xml:space="preserve"> Carried</w:t>
      </w:r>
    </w:p>
    <w:p w14:paraId="55E1A300" w14:textId="77777777" w:rsidR="0031565B" w:rsidRPr="0031333E" w:rsidRDefault="0031565B" w:rsidP="0031565B">
      <w:pPr>
        <w:spacing w:after="0" w:line="240" w:lineRule="auto"/>
        <w:rPr>
          <w:rFonts w:eastAsia="Calibri" w:cs="Calibri"/>
        </w:rPr>
      </w:pPr>
    </w:p>
    <w:p w14:paraId="69D9D30B" w14:textId="60F3F765" w:rsidR="0031565B" w:rsidRPr="0031333E" w:rsidRDefault="0031565B" w:rsidP="0031565B">
      <w:pPr>
        <w:spacing w:after="0" w:line="240" w:lineRule="auto"/>
        <w:rPr>
          <w:rFonts w:eastAsia="Calibri" w:cs="Calibri"/>
        </w:rPr>
      </w:pPr>
      <w:r w:rsidRPr="0031333E">
        <w:rPr>
          <w:rFonts w:eastAsia="Calibri" w:cs="Calibri"/>
        </w:rPr>
        <w:t>C</w:t>
      </w:r>
      <w:r w:rsidRPr="0031333E">
        <w:rPr>
          <w:rFonts w:eastAsia="Calibri" w:cs="Calibri"/>
        </w:rPr>
        <w:t>oach board is put in all coach bags</w:t>
      </w:r>
    </w:p>
    <w:p w14:paraId="1CF73D1C" w14:textId="18B0D06A" w:rsidR="0031565B" w:rsidRPr="0031333E" w:rsidRDefault="0031565B" w:rsidP="0031565B">
      <w:pPr>
        <w:pStyle w:val="ListParagraph"/>
        <w:spacing w:after="0" w:line="240" w:lineRule="auto"/>
      </w:pPr>
      <w:r w:rsidRPr="0031333E">
        <w:t xml:space="preserve">Moved by: </w:t>
      </w:r>
      <w:r w:rsidRPr="0031333E">
        <w:t>Brittany</w:t>
      </w:r>
      <w:r w:rsidRPr="0031333E">
        <w:t xml:space="preserve"> Seconded by: </w:t>
      </w:r>
      <w:r w:rsidRPr="0031333E">
        <w:t>Kennedy</w:t>
      </w:r>
      <w:r w:rsidRPr="0031333E">
        <w:t xml:space="preserve">  </w:t>
      </w:r>
    </w:p>
    <w:p w14:paraId="53F01E4F" w14:textId="77777777" w:rsidR="0031565B" w:rsidRPr="0031333E" w:rsidRDefault="0031565B" w:rsidP="0031565B">
      <w:pPr>
        <w:pStyle w:val="ListParagraph"/>
        <w:spacing w:after="0" w:line="240" w:lineRule="auto"/>
        <w:rPr>
          <w:rFonts w:eastAsia="Calibri" w:cs="Calibri"/>
        </w:rPr>
      </w:pPr>
      <w:r w:rsidRPr="0031333E">
        <w:t xml:space="preserve">Result: </w:t>
      </w:r>
      <w:r w:rsidRPr="0031333E">
        <w:rPr>
          <w:rFonts w:ascii="Segoe UI Symbol" w:hAnsi="Segoe UI Symbol" w:cs="Segoe UI Symbol"/>
        </w:rPr>
        <w:t>☐</w:t>
      </w:r>
      <w:r w:rsidRPr="0031333E">
        <w:t xml:space="preserve"> Carried</w:t>
      </w:r>
    </w:p>
    <w:p w14:paraId="7A412564" w14:textId="77777777" w:rsidR="0031565B" w:rsidRPr="0031333E" w:rsidRDefault="0031565B" w:rsidP="009934DE">
      <w:pPr>
        <w:spacing w:after="0" w:line="240" w:lineRule="auto"/>
      </w:pPr>
    </w:p>
    <w:p w14:paraId="2872204C" w14:textId="255CB634" w:rsidR="0031333E" w:rsidRPr="0031333E" w:rsidRDefault="0031333E" w:rsidP="0031333E">
      <w:pPr>
        <w:spacing w:after="0" w:line="240" w:lineRule="auto"/>
        <w:rPr>
          <w:rFonts w:eastAsia="Calibri" w:cs="Calibri"/>
          <w:color w:val="000000"/>
        </w:rPr>
      </w:pPr>
      <w:r w:rsidRPr="0031333E">
        <w:rPr>
          <w:rFonts w:eastAsia="Calibri" w:cs="Calibri"/>
          <w:color w:val="000000"/>
        </w:rPr>
        <w:t>We should</w:t>
      </w:r>
      <w:r w:rsidRPr="0031333E">
        <w:rPr>
          <w:rFonts w:eastAsia="Calibri" w:cs="Calibri"/>
        </w:rPr>
        <w:t xml:space="preserve"> order a box of coach shirts.  </w:t>
      </w:r>
    </w:p>
    <w:p w14:paraId="20B18297" w14:textId="2B0F21C4" w:rsidR="0031333E" w:rsidRPr="0031333E" w:rsidRDefault="0031333E" w:rsidP="0031333E">
      <w:pPr>
        <w:pStyle w:val="ListParagraph"/>
        <w:spacing w:after="0" w:line="240" w:lineRule="auto"/>
      </w:pPr>
      <w:r w:rsidRPr="0031333E">
        <w:t xml:space="preserve">Moved by: </w:t>
      </w:r>
      <w:r w:rsidRPr="0031333E">
        <w:t>Macayla</w:t>
      </w:r>
      <w:r w:rsidRPr="0031333E">
        <w:t xml:space="preserve"> Seconded by: </w:t>
      </w:r>
      <w:r w:rsidRPr="0031333E">
        <w:t>Jade</w:t>
      </w:r>
      <w:r w:rsidRPr="0031333E">
        <w:t xml:space="preserve">  </w:t>
      </w:r>
    </w:p>
    <w:p w14:paraId="54EB8E55" w14:textId="77777777" w:rsidR="0031333E" w:rsidRPr="0031333E" w:rsidRDefault="0031333E" w:rsidP="0031333E">
      <w:pPr>
        <w:pStyle w:val="ListParagraph"/>
        <w:spacing w:after="0" w:line="240" w:lineRule="auto"/>
        <w:rPr>
          <w:rFonts w:eastAsia="Calibri" w:cs="Calibri"/>
        </w:rPr>
      </w:pPr>
      <w:r w:rsidRPr="0031333E">
        <w:t xml:space="preserve">Result: </w:t>
      </w:r>
      <w:r w:rsidRPr="0031333E">
        <w:rPr>
          <w:rFonts w:ascii="Segoe UI Symbol" w:hAnsi="Segoe UI Symbol" w:cs="Segoe UI Symbol"/>
        </w:rPr>
        <w:t>☐</w:t>
      </w:r>
      <w:r w:rsidRPr="0031333E">
        <w:t xml:space="preserve"> Carried</w:t>
      </w:r>
    </w:p>
    <w:p w14:paraId="6CE25138" w14:textId="70C69F36" w:rsidR="0031333E" w:rsidRPr="0031333E" w:rsidRDefault="0031333E" w:rsidP="0031333E">
      <w:pPr>
        <w:spacing w:after="0" w:line="240" w:lineRule="auto"/>
        <w:rPr>
          <w:rFonts w:eastAsia="Calibri" w:cs="Calibri"/>
          <w:b/>
          <w:bCs/>
          <w:color w:val="000000"/>
        </w:rPr>
      </w:pPr>
      <w:r w:rsidRPr="0031333E">
        <w:rPr>
          <w:rFonts w:eastAsia="Calibri" w:cs="Calibri"/>
        </w:rPr>
        <w:tab/>
      </w:r>
      <w:r w:rsidRPr="0031333E">
        <w:rPr>
          <w:rFonts w:eastAsia="Calibri" w:cs="Calibri"/>
        </w:rPr>
        <w:tab/>
      </w:r>
      <w:r w:rsidRPr="0031333E">
        <w:rPr>
          <w:rFonts w:eastAsia="Calibri" w:cs="Calibri"/>
        </w:rPr>
        <w:tab/>
      </w:r>
      <w:r w:rsidRPr="0031333E">
        <w:rPr>
          <w:rFonts w:eastAsia="Calibri" w:cs="Calibri"/>
        </w:rPr>
        <w:tab/>
      </w:r>
      <w:r w:rsidRPr="0031333E">
        <w:rPr>
          <w:rFonts w:eastAsia="Calibri" w:cs="Calibri"/>
        </w:rPr>
        <w:tab/>
      </w:r>
      <w:r w:rsidRPr="0031333E">
        <w:rPr>
          <w:rFonts w:eastAsia="Calibri" w:cs="Calibri"/>
        </w:rPr>
        <w:tab/>
      </w:r>
      <w:r w:rsidRPr="0031333E">
        <w:rPr>
          <w:rFonts w:eastAsia="Calibri" w:cs="Calibri"/>
        </w:rPr>
        <w:tab/>
        <w:t xml:space="preserve">    </w:t>
      </w:r>
    </w:p>
    <w:p w14:paraId="4152B3CD" w14:textId="77777777" w:rsidR="0031333E" w:rsidRPr="0031333E" w:rsidRDefault="0031333E" w:rsidP="0031333E">
      <w:pPr>
        <w:spacing w:after="0" w:line="240" w:lineRule="auto"/>
        <w:rPr>
          <w:rFonts w:eastAsia="Calibri" w:cs="Calibri"/>
        </w:rPr>
      </w:pPr>
      <w:r w:rsidRPr="0031333E">
        <w:rPr>
          <w:rFonts w:eastAsia="Calibri" w:cs="Calibri"/>
        </w:rPr>
        <w:lastRenderedPageBreak/>
        <w:t>** Jersey return program to be discussed at later date</w:t>
      </w:r>
    </w:p>
    <w:p w14:paraId="1CC88D07" w14:textId="77777777" w:rsidR="0031333E" w:rsidRPr="0031333E" w:rsidRDefault="0031333E" w:rsidP="0031333E">
      <w:pPr>
        <w:spacing w:after="0" w:line="240" w:lineRule="auto"/>
        <w:rPr>
          <w:rFonts w:eastAsia="Calibri" w:cs="Calibri"/>
        </w:rPr>
      </w:pPr>
      <w:r w:rsidRPr="0031333E">
        <w:rPr>
          <w:rFonts w:eastAsia="Calibri" w:cs="Calibri"/>
        </w:rPr>
        <w:t xml:space="preserve">** Socks and shorts for players to be discussed at later date. </w:t>
      </w:r>
    </w:p>
    <w:p w14:paraId="54D6F8F1" w14:textId="77777777" w:rsidR="0031333E" w:rsidRPr="0031333E" w:rsidRDefault="0031333E" w:rsidP="0031333E">
      <w:pPr>
        <w:spacing w:after="0" w:line="240" w:lineRule="auto"/>
        <w:rPr>
          <w:rFonts w:eastAsia="Calibri" w:cs="Calibri"/>
        </w:rPr>
      </w:pPr>
    </w:p>
    <w:p w14:paraId="5619269E" w14:textId="3F65387B" w:rsidR="0031333E" w:rsidRPr="0031333E" w:rsidRDefault="0031333E" w:rsidP="0031333E">
      <w:pPr>
        <w:spacing w:after="0" w:line="240" w:lineRule="auto"/>
        <w:rPr>
          <w:rFonts w:eastAsia="Calibri" w:cs="Calibri"/>
        </w:rPr>
      </w:pPr>
      <w:r w:rsidRPr="0031333E">
        <w:rPr>
          <w:rFonts w:eastAsia="Calibri" w:cs="Calibri"/>
        </w:rPr>
        <w:t>A</w:t>
      </w:r>
      <w:r w:rsidRPr="0031333E">
        <w:rPr>
          <w:rFonts w:eastAsia="Calibri" w:cs="Calibri"/>
        </w:rPr>
        <w:t>pprove membership renewal at $75</w:t>
      </w:r>
    </w:p>
    <w:p w14:paraId="1A3F8F4C" w14:textId="77777777" w:rsidR="0031333E" w:rsidRPr="0031333E" w:rsidRDefault="0031333E" w:rsidP="0031333E">
      <w:pPr>
        <w:pStyle w:val="ListParagraph"/>
        <w:spacing w:after="0" w:line="240" w:lineRule="auto"/>
      </w:pPr>
      <w:r w:rsidRPr="0031333E">
        <w:t xml:space="preserve">Moved by: Macayla Seconded by: Jade  </w:t>
      </w:r>
    </w:p>
    <w:p w14:paraId="13690D89" w14:textId="77777777" w:rsidR="0031333E" w:rsidRPr="0031333E" w:rsidRDefault="0031333E" w:rsidP="0031333E">
      <w:pPr>
        <w:pStyle w:val="ListParagraph"/>
        <w:spacing w:after="0" w:line="240" w:lineRule="auto"/>
        <w:rPr>
          <w:rFonts w:eastAsia="Calibri" w:cs="Calibri"/>
        </w:rPr>
      </w:pPr>
      <w:r w:rsidRPr="0031333E">
        <w:t xml:space="preserve">Result: </w:t>
      </w:r>
      <w:r w:rsidRPr="0031333E">
        <w:rPr>
          <w:rFonts w:ascii="Segoe UI Symbol" w:hAnsi="Segoe UI Symbol" w:cs="Segoe UI Symbol"/>
        </w:rPr>
        <w:t>☐</w:t>
      </w:r>
      <w:r w:rsidRPr="0031333E">
        <w:t xml:space="preserve"> Carried</w:t>
      </w:r>
    </w:p>
    <w:p w14:paraId="7685C768" w14:textId="77777777" w:rsidR="0031333E" w:rsidRPr="0031333E" w:rsidRDefault="0031333E" w:rsidP="0031333E">
      <w:pPr>
        <w:spacing w:after="0" w:line="240" w:lineRule="auto"/>
        <w:jc w:val="right"/>
        <w:rPr>
          <w:rFonts w:eastAsia="Calibri" w:cs="Calibri"/>
          <w:b/>
          <w:bCs/>
        </w:rPr>
      </w:pPr>
    </w:p>
    <w:p w14:paraId="053FE7BB" w14:textId="77777777" w:rsidR="0031333E" w:rsidRPr="0031333E" w:rsidRDefault="0031333E" w:rsidP="0031333E">
      <w:pPr>
        <w:spacing w:after="0" w:line="240" w:lineRule="auto"/>
        <w:rPr>
          <w:rFonts w:eastAsia="Calibri" w:cs="Calibri"/>
        </w:rPr>
      </w:pPr>
      <w:r w:rsidRPr="0031333E">
        <w:rPr>
          <w:rFonts w:eastAsia="Calibri" w:cs="Calibri"/>
        </w:rPr>
        <w:t xml:space="preserve">Macayla: The ladies soccer team in Lloyd is offering their old nets to us.  Will have them assessed by Vern Bexson and get a quote from him for repairs. </w:t>
      </w:r>
    </w:p>
    <w:p w14:paraId="7FA9A9A7" w14:textId="77777777" w:rsidR="0031333E" w:rsidRPr="0031333E" w:rsidRDefault="0031333E" w:rsidP="0031333E">
      <w:pPr>
        <w:spacing w:after="0" w:line="240" w:lineRule="auto"/>
        <w:rPr>
          <w:rFonts w:eastAsia="Calibri" w:cs="Calibri"/>
        </w:rPr>
      </w:pPr>
    </w:p>
    <w:p w14:paraId="2ADE58C4" w14:textId="39EAC9F5" w:rsidR="0031333E" w:rsidRPr="0031333E" w:rsidRDefault="0031333E" w:rsidP="0031333E">
      <w:pPr>
        <w:spacing w:after="0" w:line="240" w:lineRule="auto"/>
        <w:rPr>
          <w:rFonts w:eastAsia="Calibri" w:cs="Calibri"/>
        </w:rPr>
      </w:pPr>
      <w:r w:rsidRPr="0031333E">
        <w:rPr>
          <w:rFonts w:eastAsia="Calibri" w:cs="Calibri"/>
        </w:rPr>
        <w:t>W</w:t>
      </w:r>
      <w:r w:rsidRPr="0031333E">
        <w:rPr>
          <w:rFonts w:eastAsia="Calibri" w:cs="Calibri"/>
        </w:rPr>
        <w:t>e</w:t>
      </w:r>
      <w:r w:rsidRPr="0031333E">
        <w:rPr>
          <w:rFonts w:eastAsia="Calibri" w:cs="Calibri"/>
        </w:rPr>
        <w:t xml:space="preserve"> should</w:t>
      </w:r>
      <w:r w:rsidRPr="0031333E">
        <w:rPr>
          <w:rFonts w:eastAsia="Calibri" w:cs="Calibri"/>
        </w:rPr>
        <w:t xml:space="preserve"> have a fundraiser during our indoor soccer season.  Popcorn was a great one last year and will check in with LVL Gourmet Popcorn.  A doormat fundraiser was also suggested.</w:t>
      </w:r>
    </w:p>
    <w:p w14:paraId="010E7922" w14:textId="01C69B43" w:rsidR="0031333E" w:rsidRPr="0031333E" w:rsidRDefault="0031333E" w:rsidP="0031333E">
      <w:pPr>
        <w:pStyle w:val="ListParagraph"/>
        <w:spacing w:after="0" w:line="240" w:lineRule="auto"/>
      </w:pPr>
      <w:r w:rsidRPr="0031333E">
        <w:t xml:space="preserve">Moved by: Macayla Seconded by: </w:t>
      </w:r>
      <w:r w:rsidRPr="0031333E">
        <w:t>Brenda</w:t>
      </w:r>
      <w:r w:rsidRPr="0031333E">
        <w:t xml:space="preserve">  </w:t>
      </w:r>
    </w:p>
    <w:p w14:paraId="2349C7B9" w14:textId="77777777" w:rsidR="0031333E" w:rsidRPr="0031333E" w:rsidRDefault="0031333E" w:rsidP="0031333E">
      <w:pPr>
        <w:pStyle w:val="ListParagraph"/>
        <w:spacing w:after="0" w:line="240" w:lineRule="auto"/>
        <w:rPr>
          <w:rFonts w:eastAsia="Calibri" w:cs="Calibri"/>
        </w:rPr>
      </w:pPr>
      <w:r w:rsidRPr="0031333E">
        <w:t xml:space="preserve">Result: </w:t>
      </w:r>
      <w:r w:rsidRPr="0031333E">
        <w:rPr>
          <w:rFonts w:ascii="Segoe UI Symbol" w:hAnsi="Segoe UI Symbol" w:cs="Segoe UI Symbol"/>
        </w:rPr>
        <w:t>☐</w:t>
      </w:r>
      <w:r w:rsidRPr="0031333E">
        <w:t xml:space="preserve"> Carried</w:t>
      </w:r>
    </w:p>
    <w:p w14:paraId="0494AB41" w14:textId="46BB8C9A" w:rsidR="0031333E" w:rsidRPr="0031333E" w:rsidRDefault="0031333E" w:rsidP="0031333E">
      <w:pPr>
        <w:spacing w:after="0" w:line="240" w:lineRule="auto"/>
        <w:jc w:val="right"/>
        <w:rPr>
          <w:rFonts w:eastAsia="Calibri" w:cs="Calibri"/>
        </w:rPr>
      </w:pPr>
      <w:r w:rsidRPr="0031333E">
        <w:rPr>
          <w:rFonts w:eastAsia="Calibri" w:cs="Calibri"/>
        </w:rPr>
        <w:tab/>
      </w:r>
      <w:r w:rsidRPr="0031333E">
        <w:rPr>
          <w:rFonts w:eastAsia="Calibri" w:cs="Calibri"/>
        </w:rPr>
        <w:tab/>
      </w:r>
      <w:r w:rsidRPr="0031333E">
        <w:rPr>
          <w:rFonts w:eastAsia="Calibri" w:cs="Calibri"/>
        </w:rPr>
        <w:tab/>
      </w:r>
    </w:p>
    <w:p w14:paraId="3732F150" w14:textId="28F2D341" w:rsidR="0031333E" w:rsidRPr="0031333E" w:rsidRDefault="0031333E" w:rsidP="0031333E">
      <w:pPr>
        <w:spacing w:after="0" w:line="240" w:lineRule="auto"/>
        <w:rPr>
          <w:rFonts w:eastAsia="Calibri" w:cs="Calibri"/>
        </w:rPr>
      </w:pPr>
      <w:r w:rsidRPr="0031333E">
        <w:rPr>
          <w:rFonts w:eastAsia="Calibri" w:cs="Calibri"/>
        </w:rPr>
        <w:t xml:space="preserve">Lashburn Seniors Center accepts donations for use of their space for </w:t>
      </w:r>
      <w:proofErr w:type="gramStart"/>
      <w:r w:rsidRPr="0031333E">
        <w:rPr>
          <w:rFonts w:eastAsia="Calibri" w:cs="Calibri"/>
        </w:rPr>
        <w:t>meetings,</w:t>
      </w:r>
      <w:proofErr w:type="gramEnd"/>
      <w:r w:rsidRPr="0031333E">
        <w:rPr>
          <w:rFonts w:eastAsia="Calibri" w:cs="Calibri"/>
        </w:rPr>
        <w:t xml:space="preserve"> their suggested rate is $25-$30.  Motion to donate $40 for use of their space for our AGM.</w:t>
      </w:r>
    </w:p>
    <w:p w14:paraId="1FC3E034" w14:textId="77777777" w:rsidR="0031333E" w:rsidRPr="0031333E" w:rsidRDefault="0031333E" w:rsidP="0031333E">
      <w:pPr>
        <w:pStyle w:val="ListParagraph"/>
        <w:spacing w:after="0" w:line="240" w:lineRule="auto"/>
      </w:pPr>
      <w:r w:rsidRPr="0031333E">
        <w:t xml:space="preserve">Moved by: Macayla Seconded by: Jade  </w:t>
      </w:r>
    </w:p>
    <w:p w14:paraId="387CDB38" w14:textId="77777777" w:rsidR="0031333E" w:rsidRPr="0031333E" w:rsidRDefault="0031333E" w:rsidP="0031333E">
      <w:pPr>
        <w:pStyle w:val="ListParagraph"/>
        <w:spacing w:after="0" w:line="240" w:lineRule="auto"/>
        <w:rPr>
          <w:rFonts w:eastAsia="Calibri" w:cs="Calibri"/>
        </w:rPr>
      </w:pPr>
      <w:r w:rsidRPr="0031333E">
        <w:t xml:space="preserve">Result: </w:t>
      </w:r>
      <w:r w:rsidRPr="0031333E">
        <w:rPr>
          <w:rFonts w:ascii="Segoe UI Symbol" w:hAnsi="Segoe UI Symbol" w:cs="Segoe UI Symbol"/>
        </w:rPr>
        <w:t>☐</w:t>
      </w:r>
      <w:r w:rsidRPr="0031333E">
        <w:t xml:space="preserve"> Carried</w:t>
      </w:r>
    </w:p>
    <w:p w14:paraId="386059A3" w14:textId="7F529FA8" w:rsidR="0031333E" w:rsidRPr="0031333E" w:rsidRDefault="0031333E" w:rsidP="0031333E">
      <w:pPr>
        <w:spacing w:after="0" w:line="240" w:lineRule="auto"/>
        <w:rPr>
          <w:rFonts w:eastAsia="Calibri" w:cs="Calibri"/>
        </w:rPr>
      </w:pPr>
    </w:p>
    <w:p w14:paraId="4EC9DB78" w14:textId="77777777" w:rsidR="007B5133" w:rsidRDefault="00000000" w:rsidP="00E638E3">
      <w:pPr>
        <w:pStyle w:val="Heading2"/>
        <w:spacing w:before="0" w:line="240" w:lineRule="auto"/>
      </w:pPr>
      <w:r>
        <w:t>10. Adjournment</w:t>
      </w:r>
    </w:p>
    <w:p w14:paraId="30F56B7A" w14:textId="76501C6E" w:rsidR="007B5133" w:rsidRDefault="00000000" w:rsidP="00E638E3">
      <w:pPr>
        <w:spacing w:after="0" w:line="240" w:lineRule="auto"/>
      </w:pPr>
      <w:r>
        <w:br/>
        <w:t>Motion to adjourn.</w:t>
      </w:r>
      <w:r>
        <w:br/>
        <w:t xml:space="preserve">Time: </w:t>
      </w:r>
      <w:r w:rsidR="009934DE">
        <w:t>8:43pm</w:t>
      </w:r>
      <w:r>
        <w:br/>
      </w:r>
    </w:p>
    <w:p w14:paraId="5228FBD7" w14:textId="77777777" w:rsidR="007B5133" w:rsidRDefault="00000000" w:rsidP="00E638E3">
      <w:pPr>
        <w:pStyle w:val="Heading2"/>
        <w:spacing w:before="0" w:line="240" w:lineRule="auto"/>
      </w:pPr>
      <w:r>
        <w:t>Signatures</w:t>
      </w:r>
    </w:p>
    <w:p w14:paraId="09523CC1" w14:textId="77777777" w:rsidR="007B5133" w:rsidRDefault="00000000" w:rsidP="00E638E3">
      <w:pPr>
        <w:spacing w:after="0" w:line="240" w:lineRule="auto"/>
      </w:pPr>
      <w:r>
        <w:br/>
        <w:t>Secretary: ______________________  Date: ____________</w:t>
      </w:r>
      <w:r>
        <w:br/>
        <w:t>Chair: _________________________  Date: ____________</w:t>
      </w:r>
      <w:r>
        <w:br/>
      </w:r>
    </w:p>
    <w:sectPr w:rsidR="007B5133" w:rsidSect="009934DE">
      <w:pgSz w:w="12240" w:h="15840"/>
      <w:pgMar w:top="144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4255B92"/>
    <w:multiLevelType w:val="multilevel"/>
    <w:tmpl w:val="6D20D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079189">
    <w:abstractNumId w:val="8"/>
  </w:num>
  <w:num w:numId="2" w16cid:durableId="1651443719">
    <w:abstractNumId w:val="6"/>
  </w:num>
  <w:num w:numId="3" w16cid:durableId="1552574548">
    <w:abstractNumId w:val="5"/>
  </w:num>
  <w:num w:numId="4" w16cid:durableId="768965554">
    <w:abstractNumId w:val="4"/>
  </w:num>
  <w:num w:numId="5" w16cid:durableId="846403215">
    <w:abstractNumId w:val="7"/>
  </w:num>
  <w:num w:numId="6" w16cid:durableId="804852306">
    <w:abstractNumId w:val="3"/>
  </w:num>
  <w:num w:numId="7" w16cid:durableId="179050123">
    <w:abstractNumId w:val="2"/>
  </w:num>
  <w:num w:numId="8" w16cid:durableId="635330606">
    <w:abstractNumId w:val="1"/>
  </w:num>
  <w:num w:numId="9" w16cid:durableId="687485417">
    <w:abstractNumId w:val="0"/>
  </w:num>
  <w:num w:numId="10" w16cid:durableId="2750642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5A4D"/>
    <w:rsid w:val="0015074B"/>
    <w:rsid w:val="0029639D"/>
    <w:rsid w:val="0031333E"/>
    <w:rsid w:val="0031565B"/>
    <w:rsid w:val="00326F90"/>
    <w:rsid w:val="007B5133"/>
    <w:rsid w:val="009934DE"/>
    <w:rsid w:val="00AA1D8D"/>
    <w:rsid w:val="00B47730"/>
    <w:rsid w:val="00CB0664"/>
    <w:rsid w:val="00E638E3"/>
    <w:rsid w:val="00F95BF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AD959B"/>
  <w14:defaultImageDpi w14:val="300"/>
  <w15:docId w15:val="{C2A08793-6ABA-48BD-8326-FBE48D22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Brenda</cp:lastModifiedBy>
  <cp:revision>2</cp:revision>
  <cp:lastPrinted>2026-02-05T23:22:00Z</cp:lastPrinted>
  <dcterms:created xsi:type="dcterms:W3CDTF">2026-02-05T23:40:00Z</dcterms:created>
  <dcterms:modified xsi:type="dcterms:W3CDTF">2026-02-05T23:40:00Z</dcterms:modified>
  <cp:category/>
</cp:coreProperties>
</file>